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FD0354" w:rsidRPr="00FD0354">
        <w:rPr>
          <w:rFonts w:ascii="Times New Roman" w:eastAsia="Times New Roman" w:hAnsi="Times New Roman" w:cs="Times New Roman"/>
          <w:iCs/>
          <w:sz w:val="28"/>
          <w:szCs w:val="28"/>
          <w:lang w:eastAsia="ru-RU"/>
        </w:rPr>
        <w:t>«Послуги з технічного обслуговування ліфтів» код ДК 021:2015 – 50750000-7 (Послуги з поточного ремонту пасажирських ліфтів)</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 xml:space="preserve">оприлюднюється на виконання постанови КМУ </w:t>
      </w:r>
      <w:r w:rsidR="00FD0354">
        <w:rPr>
          <w:rFonts w:ascii="Times New Roman" w:eastAsia="Calibri" w:hAnsi="Times New Roman" w:cs="Times New Roman"/>
          <w:sz w:val="28"/>
          <w:szCs w:val="28"/>
        </w:rPr>
        <w:br/>
      </w:r>
      <w:r w:rsidR="00B847B6" w:rsidRPr="00B847B6">
        <w:rPr>
          <w:rFonts w:ascii="Times New Roman" w:eastAsia="Calibri" w:hAnsi="Times New Roman" w:cs="Times New Roman"/>
          <w:sz w:val="28"/>
          <w:szCs w:val="28"/>
        </w:rPr>
        <w:t>№</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 xml:space="preserve">я державних коштів» </w:t>
      </w:r>
      <w:r w:rsidR="00FD0354">
        <w:rPr>
          <w:rFonts w:ascii="Times New Roman" w:eastAsia="Calibri" w:hAnsi="Times New Roman" w:cs="Times New Roman"/>
          <w:sz w:val="28"/>
          <w:szCs w:val="28"/>
        </w:rPr>
        <w:br/>
      </w:r>
      <w:r w:rsidR="00E37791">
        <w:rPr>
          <w:rFonts w:ascii="Times New Roman" w:eastAsia="Calibri" w:hAnsi="Times New Roman" w:cs="Times New Roman"/>
          <w:sz w:val="28"/>
          <w:szCs w:val="28"/>
        </w:rPr>
        <w:t>(зі змінами</w:t>
      </w:r>
      <w:r w:rsidR="00B847B6" w:rsidRPr="00B847B6">
        <w:rPr>
          <w:rFonts w:ascii="Times New Roman" w:eastAsia="Calibri" w:hAnsi="Times New Roman" w:cs="Times New Roman"/>
          <w:sz w:val="28"/>
          <w:szCs w:val="28"/>
        </w:rPr>
        <w:t>).</w:t>
      </w:r>
    </w:p>
    <w:p w:rsidR="00FB7CFE" w:rsidRPr="004B16C7" w:rsidRDefault="00E37791"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Служба безпеки України, м. Київ,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926E79" w:rsidRPr="00926E79" w:rsidRDefault="00926E79" w:rsidP="00A5016D">
      <w:pPr>
        <w:spacing w:after="0" w:line="240" w:lineRule="auto"/>
        <w:ind w:firstLine="708"/>
        <w:jc w:val="both"/>
        <w:rPr>
          <w:rFonts w:ascii="Times New Roman" w:eastAsia="Times New Roman" w:hAnsi="Times New Roman" w:cs="Times New Roman"/>
          <w:sz w:val="28"/>
          <w:szCs w:val="28"/>
        </w:rPr>
      </w:pPr>
      <w:r w:rsidRPr="00926E79">
        <w:rPr>
          <w:rFonts w:ascii="Times New Roman" w:eastAsia="Times New Roman" w:hAnsi="Times New Roman" w:cs="Times New Roman"/>
          <w:sz w:val="28"/>
          <w:szCs w:val="28"/>
        </w:rPr>
        <w:t>UA-2024-11-08-013509-a</w:t>
      </w:r>
      <w:r>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FD0354" w:rsidRPr="00FD0354">
        <w:rPr>
          <w:rFonts w:ascii="Times New Roman" w:eastAsia="Times New Roman" w:hAnsi="Times New Roman" w:cs="Times New Roman"/>
          <w:sz w:val="28"/>
          <w:szCs w:val="28"/>
          <w:lang w:eastAsia="ru-RU"/>
        </w:rPr>
        <w:t xml:space="preserve">744 807,00 грн </w:t>
      </w:r>
      <w:r w:rsidR="00CA3582" w:rsidRPr="00CA3582">
        <w:rPr>
          <w:rFonts w:ascii="Times New Roman" w:eastAsia="Times New Roman" w:hAnsi="Times New Roman" w:cs="Times New Roman"/>
          <w:sz w:val="28"/>
          <w:szCs w:val="28"/>
        </w:rPr>
        <w:t>(з ПДВ)</w:t>
      </w:r>
      <w:r w:rsidR="00CA3582">
        <w:rPr>
          <w:rFonts w:ascii="Times New Roman" w:eastAsia="Times New Roman" w:hAnsi="Times New Roman" w:cs="Times New Roman"/>
          <w:sz w:val="28"/>
          <w:szCs w:val="28"/>
        </w:rPr>
        <w:t>.</w:t>
      </w:r>
    </w:p>
    <w:p w:rsidR="00FD0354" w:rsidRPr="00FD0354" w:rsidRDefault="00FD0354" w:rsidP="00FD0354">
      <w:pPr>
        <w:spacing w:after="0" w:line="240" w:lineRule="auto"/>
        <w:ind w:firstLine="708"/>
        <w:jc w:val="both"/>
        <w:rPr>
          <w:rFonts w:ascii="Times New Roman" w:eastAsia="Times New Roman" w:hAnsi="Times New Roman" w:cs="Times New Roman"/>
          <w:sz w:val="28"/>
          <w:szCs w:val="28"/>
          <w:lang w:val="ru-RU"/>
        </w:rPr>
      </w:pPr>
      <w:proofErr w:type="spellStart"/>
      <w:r w:rsidRPr="00FD0354">
        <w:rPr>
          <w:rFonts w:ascii="Times New Roman" w:eastAsia="Times New Roman" w:hAnsi="Times New Roman" w:cs="Times New Roman"/>
          <w:sz w:val="28"/>
          <w:szCs w:val="28"/>
          <w:lang w:val="ru-RU"/>
        </w:rPr>
        <w:t>Місце</w:t>
      </w:r>
      <w:proofErr w:type="spellEnd"/>
      <w:r w:rsidRPr="00FD0354">
        <w:rPr>
          <w:rFonts w:ascii="Times New Roman" w:eastAsia="Times New Roman" w:hAnsi="Times New Roman" w:cs="Times New Roman"/>
          <w:sz w:val="28"/>
          <w:szCs w:val="28"/>
          <w:lang w:val="ru-RU"/>
        </w:rPr>
        <w:t xml:space="preserve"> </w:t>
      </w:r>
      <w:proofErr w:type="spellStart"/>
      <w:r w:rsidRPr="00FD0354">
        <w:rPr>
          <w:rFonts w:ascii="Times New Roman" w:eastAsia="Times New Roman" w:hAnsi="Times New Roman" w:cs="Times New Roman"/>
          <w:sz w:val="28"/>
          <w:szCs w:val="28"/>
          <w:lang w:val="ru-RU"/>
        </w:rPr>
        <w:t>надання</w:t>
      </w:r>
      <w:proofErr w:type="spellEnd"/>
      <w:r w:rsidRPr="00FD0354">
        <w:rPr>
          <w:rFonts w:ascii="Times New Roman" w:eastAsia="Times New Roman" w:hAnsi="Times New Roman" w:cs="Times New Roman"/>
          <w:sz w:val="28"/>
          <w:szCs w:val="28"/>
          <w:lang w:val="ru-RU"/>
        </w:rPr>
        <w:t xml:space="preserve"> </w:t>
      </w:r>
      <w:proofErr w:type="spellStart"/>
      <w:r w:rsidRPr="00FD0354">
        <w:rPr>
          <w:rFonts w:ascii="Times New Roman" w:eastAsia="Times New Roman" w:hAnsi="Times New Roman" w:cs="Times New Roman"/>
          <w:sz w:val="28"/>
          <w:szCs w:val="28"/>
          <w:lang w:val="ru-RU"/>
        </w:rPr>
        <w:t>послуг</w:t>
      </w:r>
      <w:proofErr w:type="spellEnd"/>
      <w:r w:rsidRPr="00FD0354">
        <w:rPr>
          <w:rFonts w:ascii="Times New Roman" w:eastAsia="Times New Roman" w:hAnsi="Times New Roman" w:cs="Times New Roman"/>
          <w:sz w:val="28"/>
          <w:szCs w:val="28"/>
          <w:lang w:val="ru-RU"/>
        </w:rPr>
        <w:t xml:space="preserve">: м. </w:t>
      </w:r>
      <w:proofErr w:type="spellStart"/>
      <w:r w:rsidRPr="00FD0354">
        <w:rPr>
          <w:rFonts w:ascii="Times New Roman" w:eastAsia="Times New Roman" w:hAnsi="Times New Roman" w:cs="Times New Roman"/>
          <w:sz w:val="28"/>
          <w:szCs w:val="28"/>
          <w:lang w:val="ru-RU"/>
        </w:rPr>
        <w:t>Київ</w:t>
      </w:r>
      <w:proofErr w:type="spellEnd"/>
    </w:p>
    <w:p w:rsidR="00FD0354" w:rsidRDefault="00FD0354" w:rsidP="00FD0354">
      <w:pPr>
        <w:spacing w:after="0" w:line="240" w:lineRule="auto"/>
        <w:ind w:firstLine="708"/>
        <w:jc w:val="both"/>
        <w:rPr>
          <w:rFonts w:ascii="Times New Roman" w:eastAsia="Times New Roman" w:hAnsi="Times New Roman" w:cs="Times New Roman"/>
          <w:sz w:val="28"/>
          <w:szCs w:val="28"/>
          <w:lang w:val="ru-RU"/>
        </w:rPr>
      </w:pPr>
      <w:r w:rsidRPr="00FD0354">
        <w:rPr>
          <w:rFonts w:ascii="Times New Roman" w:eastAsia="Times New Roman" w:hAnsi="Times New Roman" w:cs="Times New Roman"/>
          <w:sz w:val="28"/>
          <w:szCs w:val="28"/>
          <w:lang w:val="ru-RU"/>
        </w:rPr>
        <w:t xml:space="preserve">Строк </w:t>
      </w:r>
      <w:proofErr w:type="spellStart"/>
      <w:r w:rsidRPr="00FD0354">
        <w:rPr>
          <w:rFonts w:ascii="Times New Roman" w:eastAsia="Times New Roman" w:hAnsi="Times New Roman" w:cs="Times New Roman"/>
          <w:sz w:val="28"/>
          <w:szCs w:val="28"/>
          <w:lang w:val="ru-RU"/>
        </w:rPr>
        <w:t>надання</w:t>
      </w:r>
      <w:proofErr w:type="spellEnd"/>
      <w:r w:rsidRPr="00FD0354">
        <w:rPr>
          <w:rFonts w:ascii="Times New Roman" w:eastAsia="Times New Roman" w:hAnsi="Times New Roman" w:cs="Times New Roman"/>
          <w:sz w:val="28"/>
          <w:szCs w:val="28"/>
          <w:lang w:val="ru-RU"/>
        </w:rPr>
        <w:t xml:space="preserve"> </w:t>
      </w:r>
      <w:proofErr w:type="spellStart"/>
      <w:r w:rsidRPr="00FD0354">
        <w:rPr>
          <w:rFonts w:ascii="Times New Roman" w:eastAsia="Times New Roman" w:hAnsi="Times New Roman" w:cs="Times New Roman"/>
          <w:sz w:val="28"/>
          <w:szCs w:val="28"/>
          <w:lang w:val="ru-RU"/>
        </w:rPr>
        <w:t>послуг</w:t>
      </w:r>
      <w:proofErr w:type="spellEnd"/>
      <w:r w:rsidRPr="00FD0354">
        <w:rPr>
          <w:rFonts w:ascii="Times New Roman" w:eastAsia="Times New Roman" w:hAnsi="Times New Roman" w:cs="Times New Roman"/>
          <w:sz w:val="28"/>
          <w:szCs w:val="28"/>
          <w:lang w:val="ru-RU"/>
        </w:rPr>
        <w:t>: до 20.12.2024</w:t>
      </w:r>
      <w:r>
        <w:rPr>
          <w:rFonts w:ascii="Times New Roman" w:eastAsia="Times New Roman" w:hAnsi="Times New Roman" w:cs="Times New Roman"/>
          <w:sz w:val="28"/>
          <w:szCs w:val="28"/>
          <w:lang w:val="ru-RU"/>
        </w:rPr>
        <w:t>.</w:t>
      </w:r>
    </w:p>
    <w:p w:rsidR="00FB7CFE" w:rsidRPr="004B16C7" w:rsidRDefault="00FB7CFE" w:rsidP="00FD0354">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w:t>
      </w:r>
      <w:r w:rsidR="00FD0354">
        <w:rPr>
          <w:rFonts w:ascii="Times New Roman" w:eastAsia="Times New Roman" w:hAnsi="Times New Roman" w:cs="Times New Roman"/>
          <w:sz w:val="28"/>
          <w:szCs w:val="28"/>
        </w:rPr>
        <w:t>виконавців</w:t>
      </w:r>
      <w:r w:rsidRPr="004B16C7">
        <w:rPr>
          <w:rFonts w:ascii="Times New Roman" w:eastAsia="Times New Roman" w:hAnsi="Times New Roman" w:cs="Times New Roman"/>
          <w:sz w:val="28"/>
          <w:szCs w:val="28"/>
        </w:rPr>
        <w:t xml:space="preserve"> </w:t>
      </w:r>
      <w:r w:rsidR="00FD0354">
        <w:rPr>
          <w:rFonts w:ascii="Times New Roman" w:eastAsia="Times New Roman" w:hAnsi="Times New Roman" w:cs="Times New Roman"/>
          <w:sz w:val="28"/>
          <w:szCs w:val="28"/>
        </w:rPr>
        <w:t>послуг</w:t>
      </w:r>
      <w:r w:rsidR="00FD0354" w:rsidRPr="00FD0354">
        <w:rPr>
          <w:rFonts w:ascii="Times New Roman" w:eastAsia="Times New Roman" w:hAnsi="Times New Roman" w:cs="Times New Roman"/>
          <w:sz w:val="28"/>
          <w:szCs w:val="28"/>
        </w:rPr>
        <w:t xml:space="preserve"> з поточн</w:t>
      </w:r>
      <w:r w:rsidR="00FD0354">
        <w:rPr>
          <w:rFonts w:ascii="Times New Roman" w:eastAsia="Times New Roman" w:hAnsi="Times New Roman" w:cs="Times New Roman"/>
          <w:sz w:val="28"/>
          <w:szCs w:val="28"/>
        </w:rPr>
        <w:t>ого ремонту пасажирських ліфтів</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bookmarkStart w:id="0" w:name="_GoBack"/>
      <w:bookmarkEnd w:id="0"/>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FD0354">
        <w:rPr>
          <w:rFonts w:ascii="Times New Roman" w:eastAsia="Times New Roman" w:hAnsi="Times New Roman" w:cs="Times New Roman"/>
          <w:bCs/>
          <w:iCs/>
          <w:sz w:val="28"/>
          <w:szCs w:val="28"/>
        </w:rPr>
        <w:t>п</w:t>
      </w:r>
      <w:r w:rsidR="00FD0354" w:rsidRPr="00FD0354">
        <w:rPr>
          <w:rFonts w:ascii="Times New Roman" w:eastAsia="Times New Roman" w:hAnsi="Times New Roman" w:cs="Times New Roman"/>
          <w:bCs/>
          <w:iCs/>
          <w:sz w:val="28"/>
          <w:szCs w:val="28"/>
        </w:rPr>
        <w:t>ослуги з поточн</w:t>
      </w:r>
      <w:r w:rsidR="00FD0354">
        <w:rPr>
          <w:rFonts w:ascii="Times New Roman" w:eastAsia="Times New Roman" w:hAnsi="Times New Roman" w:cs="Times New Roman"/>
          <w:bCs/>
          <w:iCs/>
          <w:sz w:val="28"/>
          <w:szCs w:val="28"/>
        </w:rPr>
        <w:t>ого ремонту пасажирських ліфтів</w:t>
      </w:r>
      <w:r w:rsidRPr="006765FC">
        <w:rPr>
          <w:rFonts w:ascii="Times New Roman" w:eastAsia="Times New Roman" w:hAnsi="Times New Roman" w:cs="Times New Roman"/>
          <w:sz w:val="28"/>
          <w:szCs w:val="28"/>
        </w:rPr>
        <w:t xml:space="preserve"> </w:t>
      </w:r>
      <w:r w:rsidR="00FD0354">
        <w:rPr>
          <w:rFonts w:ascii="Times New Roman" w:eastAsia="Times New Roman" w:hAnsi="Times New Roman" w:cs="Times New Roman"/>
          <w:sz w:val="28"/>
          <w:szCs w:val="28"/>
        </w:rPr>
        <w:br/>
      </w:r>
      <w:r w:rsidRPr="006765FC">
        <w:rPr>
          <w:rFonts w:ascii="Times New Roman" w:eastAsia="Times New Roman" w:hAnsi="Times New Roman" w:cs="Times New Roman"/>
          <w:sz w:val="28"/>
          <w:szCs w:val="28"/>
        </w:rPr>
        <w:t xml:space="preserve">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B7CFE" w:rsidRPr="00E36A49" w:rsidRDefault="00FB7CFE" w:rsidP="00FD0354">
      <w:pPr>
        <w:tabs>
          <w:tab w:val="left" w:pos="1843"/>
        </w:tabs>
        <w:contextualSpacing/>
        <w:jc w:val="both"/>
        <w:rPr>
          <w:rFonts w:ascii="Times New Roman" w:eastAsia="Calibri" w:hAnsi="Times New Roman" w:cs="Times New Roman"/>
          <w:b/>
          <w:color w:val="000000"/>
          <w:sz w:val="28"/>
          <w:szCs w:val="28"/>
          <w:lang w:eastAsia="uk-UA" w:bidi="uk-UA"/>
        </w:rPr>
      </w:pP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13A6D"/>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52EBA"/>
    <w:rsid w:val="00286C71"/>
    <w:rsid w:val="002B38A6"/>
    <w:rsid w:val="002D42D0"/>
    <w:rsid w:val="002D5AED"/>
    <w:rsid w:val="0032668F"/>
    <w:rsid w:val="00347FC7"/>
    <w:rsid w:val="00370C4C"/>
    <w:rsid w:val="0038019F"/>
    <w:rsid w:val="003920C0"/>
    <w:rsid w:val="00393FD7"/>
    <w:rsid w:val="003B09E1"/>
    <w:rsid w:val="003B6627"/>
    <w:rsid w:val="003D3DB9"/>
    <w:rsid w:val="003E2EC5"/>
    <w:rsid w:val="00436656"/>
    <w:rsid w:val="004A022E"/>
    <w:rsid w:val="004B03D0"/>
    <w:rsid w:val="004B0942"/>
    <w:rsid w:val="004B16C7"/>
    <w:rsid w:val="004C71AC"/>
    <w:rsid w:val="004E2E65"/>
    <w:rsid w:val="004F7778"/>
    <w:rsid w:val="005241B4"/>
    <w:rsid w:val="0053773C"/>
    <w:rsid w:val="005621FD"/>
    <w:rsid w:val="005639A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837BB3"/>
    <w:rsid w:val="00860788"/>
    <w:rsid w:val="008678F7"/>
    <w:rsid w:val="008920DD"/>
    <w:rsid w:val="008946BF"/>
    <w:rsid w:val="008B26F8"/>
    <w:rsid w:val="008E5262"/>
    <w:rsid w:val="008F01D8"/>
    <w:rsid w:val="00920319"/>
    <w:rsid w:val="00926E79"/>
    <w:rsid w:val="00936BFA"/>
    <w:rsid w:val="0095129C"/>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061F"/>
    <w:rsid w:val="00BB487F"/>
    <w:rsid w:val="00BD57A7"/>
    <w:rsid w:val="00BE5100"/>
    <w:rsid w:val="00C07311"/>
    <w:rsid w:val="00C1783C"/>
    <w:rsid w:val="00C22BCC"/>
    <w:rsid w:val="00C25E38"/>
    <w:rsid w:val="00C31074"/>
    <w:rsid w:val="00C31E90"/>
    <w:rsid w:val="00C34723"/>
    <w:rsid w:val="00C375EB"/>
    <w:rsid w:val="00C40371"/>
    <w:rsid w:val="00C50EBF"/>
    <w:rsid w:val="00C819C9"/>
    <w:rsid w:val="00C93DB9"/>
    <w:rsid w:val="00CA14AD"/>
    <w:rsid w:val="00CA3582"/>
    <w:rsid w:val="00CD0560"/>
    <w:rsid w:val="00CE2A89"/>
    <w:rsid w:val="00CF0D54"/>
    <w:rsid w:val="00D417A2"/>
    <w:rsid w:val="00D44BD9"/>
    <w:rsid w:val="00D54A55"/>
    <w:rsid w:val="00D66AB3"/>
    <w:rsid w:val="00D94F15"/>
    <w:rsid w:val="00DB12C8"/>
    <w:rsid w:val="00E30B9A"/>
    <w:rsid w:val="00E33508"/>
    <w:rsid w:val="00E33FD8"/>
    <w:rsid w:val="00E36A49"/>
    <w:rsid w:val="00E37739"/>
    <w:rsid w:val="00E37791"/>
    <w:rsid w:val="00E60D98"/>
    <w:rsid w:val="00EA6823"/>
    <w:rsid w:val="00EE04B1"/>
    <w:rsid w:val="00EE23E1"/>
    <w:rsid w:val="00EE61B0"/>
    <w:rsid w:val="00F119BF"/>
    <w:rsid w:val="00F3288C"/>
    <w:rsid w:val="00F62BB1"/>
    <w:rsid w:val="00F6696C"/>
    <w:rsid w:val="00F73E1A"/>
    <w:rsid w:val="00F941C4"/>
    <w:rsid w:val="00FA182D"/>
    <w:rsid w:val="00FB4FE7"/>
    <w:rsid w:val="00FB7CFE"/>
    <w:rsid w:val="00FD0354"/>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C0823-9D13-48BD-AD0F-8BD94B54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259</Words>
  <Characters>1482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Admin</cp:lastModifiedBy>
  <cp:revision>122</cp:revision>
  <cp:lastPrinted>2024-08-23T11:51:00Z</cp:lastPrinted>
  <dcterms:created xsi:type="dcterms:W3CDTF">2021-03-04T11:04:00Z</dcterms:created>
  <dcterms:modified xsi:type="dcterms:W3CDTF">2024-11-08T16:35:00Z</dcterms:modified>
</cp:coreProperties>
</file>