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8E228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="008E2288">
        <w:rPr>
          <w:rFonts w:ascii="Times New Roman" w:hAnsi="Times New Roman"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75486F" w:rsidRPr="00B658F3" w:rsidRDefault="00E162E9" w:rsidP="001E07E2">
      <w:pPr>
        <w:spacing w:before="280" w:after="2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B658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 закупівлі й частин предмета закупівлі (лотів) (за наявності):</w:t>
      </w:r>
      <w:r w:rsidRPr="00B6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956">
        <w:rPr>
          <w:rFonts w:ascii="Times New Roman" w:hAnsi="Times New Roman" w:cs="Times New Roman"/>
          <w:sz w:val="28"/>
          <w:szCs w:val="28"/>
        </w:rPr>
        <w:t>в</w:t>
      </w:r>
      <w:r w:rsidR="00D67956" w:rsidRPr="00D67956">
        <w:rPr>
          <w:rFonts w:ascii="Times New Roman" w:hAnsi="Times New Roman" w:cs="Times New Roman"/>
          <w:sz w:val="28"/>
          <w:szCs w:val="28"/>
        </w:rPr>
        <w:t>антажний автомобіль спеціального призначення з маніпулятором</w:t>
      </w:r>
      <w:r w:rsidR="0088613F" w:rsidRPr="00B658F3">
        <w:rPr>
          <w:rFonts w:ascii="Times New Roman" w:hAnsi="Times New Roman" w:cs="Times New Roman"/>
          <w:sz w:val="28"/>
          <w:szCs w:val="28"/>
        </w:rPr>
        <w:t>,</w:t>
      </w:r>
      <w:r w:rsidR="00212AEA" w:rsidRPr="00B658F3">
        <w:rPr>
          <w:rFonts w:ascii="Times New Roman" w:hAnsi="Times New Roman" w:cs="Times New Roman"/>
          <w:sz w:val="28"/>
          <w:szCs w:val="28"/>
        </w:rPr>
        <w:t xml:space="preserve"> </w:t>
      </w:r>
      <w:r w:rsidR="00D67956">
        <w:rPr>
          <w:rFonts w:ascii="Times New Roman" w:hAnsi="Times New Roman" w:cs="Times New Roman"/>
          <w:sz w:val="28"/>
          <w:szCs w:val="28"/>
        </w:rPr>
        <w:t>код ДК 021:2015-</w:t>
      </w:r>
      <w:r w:rsidR="00D67956">
        <w:rPr>
          <w:rFonts w:ascii="Times New Roman" w:hAnsi="Times New Roman"/>
          <w:sz w:val="28"/>
          <w:szCs w:val="28"/>
        </w:rPr>
        <w:t>341</w:t>
      </w:r>
      <w:r w:rsidR="00D67956" w:rsidRPr="000C7150">
        <w:rPr>
          <w:rFonts w:ascii="Times New Roman" w:hAnsi="Times New Roman"/>
          <w:sz w:val="28"/>
          <w:szCs w:val="28"/>
        </w:rPr>
        <w:t>4</w:t>
      </w:r>
      <w:r w:rsidR="00D67956" w:rsidRPr="005C116F">
        <w:rPr>
          <w:rFonts w:ascii="Times New Roman" w:hAnsi="Times New Roman"/>
          <w:sz w:val="28"/>
          <w:szCs w:val="28"/>
        </w:rPr>
        <w:t>0000-</w:t>
      </w:r>
      <w:r w:rsidR="00D67956" w:rsidRPr="000C7150">
        <w:rPr>
          <w:rFonts w:ascii="Times New Roman" w:hAnsi="Times New Roman"/>
          <w:sz w:val="28"/>
          <w:szCs w:val="28"/>
        </w:rPr>
        <w:t>0</w:t>
      </w:r>
      <w:r w:rsidR="00D67956" w:rsidRPr="005C116F">
        <w:rPr>
          <w:rFonts w:ascii="Times New Roman" w:hAnsi="Times New Roman"/>
          <w:sz w:val="28"/>
          <w:szCs w:val="28"/>
        </w:rPr>
        <w:t xml:space="preserve"> </w:t>
      </w:r>
      <w:r w:rsidR="00D67956" w:rsidRPr="00D67956">
        <w:rPr>
          <w:rFonts w:ascii="Times New Roman" w:hAnsi="Times New Roman"/>
          <w:sz w:val="28"/>
          <w:szCs w:val="28"/>
          <w:lang w:val="ru-RU"/>
        </w:rPr>
        <w:t>“</w:t>
      </w:r>
      <w:r w:rsidR="00D67956" w:rsidRPr="000C7150">
        <w:rPr>
          <w:rFonts w:ascii="Times New Roman" w:hAnsi="Times New Roman"/>
          <w:sz w:val="28"/>
          <w:szCs w:val="28"/>
        </w:rPr>
        <w:t xml:space="preserve">Великовантажні </w:t>
      </w:r>
      <w:proofErr w:type="spellStart"/>
      <w:r w:rsidR="00D67956" w:rsidRPr="000C7150">
        <w:rPr>
          <w:rFonts w:ascii="Times New Roman" w:hAnsi="Times New Roman"/>
          <w:sz w:val="28"/>
          <w:szCs w:val="28"/>
        </w:rPr>
        <w:t>мототранспортні</w:t>
      </w:r>
      <w:proofErr w:type="spellEnd"/>
      <w:r w:rsidR="00D67956" w:rsidRPr="000C7150">
        <w:rPr>
          <w:rFonts w:ascii="Times New Roman" w:hAnsi="Times New Roman"/>
          <w:sz w:val="28"/>
          <w:szCs w:val="28"/>
        </w:rPr>
        <w:t xml:space="preserve"> засоби</w:t>
      </w:r>
      <w:r w:rsidR="00D67956" w:rsidRPr="005C116F">
        <w:rPr>
          <w:rFonts w:ascii="Times New Roman" w:hAnsi="Times New Roman"/>
          <w:sz w:val="28"/>
          <w:szCs w:val="28"/>
        </w:rPr>
        <w:t>»</w:t>
      </w:r>
      <w:r w:rsidR="00B658F3" w:rsidRPr="00B658F3">
        <w:rPr>
          <w:rFonts w:ascii="Times New Roman" w:hAnsi="Times New Roman" w:cs="Times New Roman"/>
          <w:sz w:val="28"/>
          <w:szCs w:val="28"/>
        </w:rPr>
        <w:t>”.</w:t>
      </w:r>
    </w:p>
    <w:p w:rsidR="00C138F2" w:rsidRPr="00433D16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та ідентифікатор процедури </w:t>
      </w:r>
      <w:r w:rsidRPr="00433D16">
        <w:rPr>
          <w:rFonts w:ascii="Times New Roman" w:eastAsia="Times New Roman" w:hAnsi="Times New Roman" w:cs="Times New Roman"/>
          <w:b/>
          <w:sz w:val="28"/>
          <w:szCs w:val="28"/>
        </w:rPr>
        <w:t>закупівлі: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433D16">
        <w:rPr>
          <w:rFonts w:ascii="Times New Roman" w:hAnsi="Times New Roman" w:cs="Times New Roman"/>
          <w:sz w:val="28"/>
          <w:szCs w:val="28"/>
        </w:rPr>
        <w:t>ідентифікатор</w:t>
      </w:r>
      <w:r w:rsidR="00433D16">
        <w:rPr>
          <w:rFonts w:ascii="Times New Roman" w:hAnsi="Times New Roman" w:cs="Times New Roman"/>
          <w:sz w:val="28"/>
          <w:szCs w:val="28"/>
        </w:rPr>
        <w:t xml:space="preserve"> </w:t>
      </w:r>
      <w:r w:rsidR="00B658F3">
        <w:rPr>
          <w:rFonts w:ascii="Times New Roman" w:hAnsi="Times New Roman" w:cs="Times New Roman"/>
          <w:sz w:val="28"/>
          <w:szCs w:val="28"/>
        </w:rPr>
        <w:br/>
      </w:r>
      <w:r w:rsidR="00D67956" w:rsidRPr="00D67956">
        <w:rPr>
          <w:rFonts w:ascii="Times New Roman" w:hAnsi="Times New Roman" w:cs="Times New Roman"/>
          <w:color w:val="000000" w:themeColor="text1"/>
          <w:sz w:val="28"/>
          <w:szCs w:val="28"/>
        </w:rPr>
        <w:t>UA-2024-11-08-012284-a</w:t>
      </w:r>
      <w:r w:rsidR="00F36029" w:rsidRPr="00433D16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13F" w:rsidRPr="0088613F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956" w:rsidRPr="00D67956">
        <w:rPr>
          <w:rFonts w:ascii="Times New Roman" w:hAnsi="Times New Roman" w:cs="Times New Roman"/>
          <w:sz w:val="28"/>
          <w:szCs w:val="28"/>
        </w:rPr>
        <w:t xml:space="preserve">6 539 000,00 </w:t>
      </w:r>
      <w:r w:rsidR="0088613F" w:rsidRPr="00D67956">
        <w:rPr>
          <w:rFonts w:ascii="Times New Roman" w:hAnsi="Times New Roman"/>
          <w:sz w:val="28"/>
          <w:szCs w:val="28"/>
        </w:rPr>
        <w:t>грн</w:t>
      </w:r>
      <w:r w:rsidR="00D67956">
        <w:rPr>
          <w:rFonts w:ascii="Times New Roman" w:hAnsi="Times New Roman"/>
          <w:sz w:val="28"/>
          <w:szCs w:val="28"/>
        </w:rPr>
        <w:t>.</w:t>
      </w:r>
      <w:r w:rsidR="0088613F" w:rsidRPr="00754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38F2" w:rsidRPr="001E07E2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301A4" w:rsidRPr="00F36029" w:rsidRDefault="00E162E9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="001301A4"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надання </w:t>
      </w:r>
      <w:r w:rsidR="001301A4">
        <w:rPr>
          <w:rFonts w:ascii="Times New Roman" w:eastAsia="Times New Roman" w:hAnsi="Times New Roman" w:cs="Times New Roman"/>
          <w:b/>
          <w:sz w:val="28"/>
          <w:szCs w:val="28"/>
        </w:rPr>
        <w:t>товару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D67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1A4">
        <w:rPr>
          <w:rFonts w:ascii="Times New Roman" w:eastAsia="Times New Roman" w:hAnsi="Times New Roman" w:cs="Times New Roman"/>
          <w:i/>
          <w:sz w:val="28"/>
          <w:szCs w:val="28"/>
        </w:rPr>
        <w:t>відповідно до договірних зобов’язань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8E2288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Кількісні, я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кісні та технічні характеристики заявленої кількості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транспортних засобів 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визначені з урахуванням реальних потреб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завдань в умовах воєнного стану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7956">
        <w:rPr>
          <w:rFonts w:ascii="Times New Roman" w:eastAsia="Times New Roman" w:hAnsi="Times New Roman" w:cs="Times New Roman"/>
          <w:sz w:val="28"/>
          <w:szCs w:val="28"/>
        </w:rPr>
        <w:br/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забезпечення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умов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безпечного, якісного </w:t>
      </w:r>
      <w:r w:rsidR="00D679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bookmarkStart w:id="0" w:name="_GoBack"/>
      <w:bookmarkEnd w:id="0"/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й ефективного виконання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покладених на СБ України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F3" w:rsidRDefault="00B658F3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F3" w:rsidRPr="00FC2E57" w:rsidRDefault="00B658F3" w:rsidP="00B658F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95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FC2E57">
        <w:rPr>
          <w:rFonts w:ascii="Times New Roman" w:hAnsi="Times New Roman" w:cs="Times New Roman"/>
          <w:b/>
          <w:sz w:val="28"/>
          <w:szCs w:val="28"/>
        </w:rPr>
        <w:t xml:space="preserve"> відділу </w:t>
      </w:r>
    </w:p>
    <w:p w:rsidR="00B658F3" w:rsidRPr="00FC2E57" w:rsidRDefault="00B658F3" w:rsidP="00B658F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E57">
        <w:rPr>
          <w:rFonts w:ascii="Times New Roman" w:hAnsi="Times New Roman" w:cs="Times New Roman"/>
          <w:b/>
          <w:sz w:val="28"/>
          <w:szCs w:val="28"/>
        </w:rPr>
        <w:t>організації МТЗ ЦА СБ України</w:t>
      </w:r>
    </w:p>
    <w:p w:rsidR="00B658F3" w:rsidRPr="00FC2E57" w:rsidRDefault="00B658F3" w:rsidP="00B658F3">
      <w:pPr>
        <w:tabs>
          <w:tab w:val="left" w:pos="6237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E57">
        <w:rPr>
          <w:rFonts w:ascii="Times New Roman" w:hAnsi="Times New Roman" w:cs="Times New Roman"/>
          <w:b/>
          <w:sz w:val="28"/>
          <w:szCs w:val="28"/>
        </w:rPr>
        <w:t xml:space="preserve">полковник          </w:t>
      </w:r>
      <w:r w:rsidRPr="00FC2E57">
        <w:rPr>
          <w:rFonts w:ascii="Times New Roman" w:hAnsi="Times New Roman" w:cs="Times New Roman"/>
          <w:b/>
          <w:sz w:val="28"/>
          <w:szCs w:val="28"/>
        </w:rPr>
        <w:tab/>
        <w:t xml:space="preserve">     Володимир БОЙЧЕНКО</w:t>
      </w:r>
    </w:p>
    <w:p w:rsidR="00B658F3" w:rsidRPr="00FC2E57" w:rsidRDefault="00B658F3" w:rsidP="00B65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57">
        <w:rPr>
          <w:rFonts w:ascii="Times New Roman" w:hAnsi="Times New Roman" w:cs="Times New Roman"/>
          <w:sz w:val="28"/>
          <w:szCs w:val="28"/>
        </w:rPr>
        <w:t>«___» __________ 2024 року</w:t>
      </w:r>
    </w:p>
    <w:p w:rsidR="00CB47C8" w:rsidRPr="00CB47C8" w:rsidRDefault="00CB47C8" w:rsidP="00B6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B47C8" w:rsidRPr="00CB47C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22674"/>
    <w:rsid w:val="001301A4"/>
    <w:rsid w:val="001E07E2"/>
    <w:rsid w:val="00212AEA"/>
    <w:rsid w:val="002140E6"/>
    <w:rsid w:val="00217A1F"/>
    <w:rsid w:val="003E5039"/>
    <w:rsid w:val="00433D16"/>
    <w:rsid w:val="00444EED"/>
    <w:rsid w:val="00723066"/>
    <w:rsid w:val="0075486F"/>
    <w:rsid w:val="008844AD"/>
    <w:rsid w:val="0088613F"/>
    <w:rsid w:val="008E2288"/>
    <w:rsid w:val="008E341F"/>
    <w:rsid w:val="00A72C0A"/>
    <w:rsid w:val="00B658F3"/>
    <w:rsid w:val="00C138F2"/>
    <w:rsid w:val="00C60228"/>
    <w:rsid w:val="00CB47C8"/>
    <w:rsid w:val="00D468F5"/>
    <w:rsid w:val="00D67956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8EE9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C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03</cp:lastModifiedBy>
  <cp:revision>11</cp:revision>
  <cp:lastPrinted>2024-11-13T10:05:00Z</cp:lastPrinted>
  <dcterms:created xsi:type="dcterms:W3CDTF">2024-05-22T14:58:00Z</dcterms:created>
  <dcterms:modified xsi:type="dcterms:W3CDTF">2024-11-13T10:06:00Z</dcterms:modified>
</cp:coreProperties>
</file>