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9E5D19" w:rsidRDefault="009E5D1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ОБҐРУНТУВАННЯ</w:t>
      </w:r>
    </w:p>
    <w:p w:rsidR="00C138F2" w:rsidRPr="009E5D1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5D19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2570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5D19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9E5D1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E5D19">
        <w:rPr>
          <w:rFonts w:ascii="Times New Roman" w:eastAsia="Times New Roman" w:hAnsi="Times New Roman" w:cs="Times New Roman"/>
          <w:i/>
          <w:sz w:val="20"/>
          <w:szCs w:val="20"/>
        </w:rPr>
        <w:t xml:space="preserve">(оприлюднюється на виконання </w:t>
      </w:r>
      <w:r w:rsidR="007F4327" w:rsidRPr="009E5D19">
        <w:rPr>
          <w:rFonts w:ascii="Times New Roman" w:eastAsia="Times New Roman" w:hAnsi="Times New Roman" w:cs="Times New Roman"/>
          <w:i/>
          <w:sz w:val="20"/>
          <w:szCs w:val="20"/>
        </w:rPr>
        <w:t>пункту </w:t>
      </w:r>
      <w:r w:rsidR="00F36029" w:rsidRPr="009E5D19">
        <w:rPr>
          <w:rFonts w:ascii="Times New Roman" w:eastAsia="Times New Roman" w:hAnsi="Times New Roman" w:cs="Times New Roman"/>
          <w:i/>
          <w:sz w:val="20"/>
          <w:szCs w:val="20"/>
        </w:rPr>
        <w:t xml:space="preserve">4-1 </w:t>
      </w:r>
      <w:r w:rsidRPr="009E5D19">
        <w:rPr>
          <w:rFonts w:ascii="Times New Roman" w:eastAsia="Times New Roman" w:hAnsi="Times New Roman" w:cs="Times New Roman"/>
          <w:i/>
          <w:sz w:val="20"/>
          <w:szCs w:val="20"/>
        </w:rPr>
        <w:t>постанови КМУ №</w:t>
      </w:r>
      <w:r w:rsidR="007F4327" w:rsidRPr="009E5D19"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Pr="009E5D19">
        <w:rPr>
          <w:rFonts w:ascii="Times New Roman" w:eastAsia="Times New Roman" w:hAnsi="Times New Roman" w:cs="Times New Roman"/>
          <w:i/>
          <w:sz w:val="20"/>
          <w:szCs w:val="20"/>
        </w:rPr>
        <w:t>710 від</w:t>
      </w:r>
      <w:r w:rsidR="007F4327" w:rsidRPr="009E5D19"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Pr="009E5D19">
        <w:rPr>
          <w:rFonts w:ascii="Times New Roman" w:eastAsia="Times New Roman" w:hAnsi="Times New Roman" w:cs="Times New Roman"/>
          <w:i/>
          <w:sz w:val="20"/>
          <w:szCs w:val="20"/>
        </w:rPr>
        <w:t>11.10.2016</w:t>
      </w:r>
    </w:p>
    <w:p w:rsidR="00C138F2" w:rsidRPr="009E5D19" w:rsidRDefault="007F4327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E5D1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“</w:t>
      </w:r>
      <w:r w:rsidR="00E162E9" w:rsidRPr="009E5D19">
        <w:rPr>
          <w:rFonts w:ascii="Times New Roman" w:eastAsia="Times New Roman" w:hAnsi="Times New Roman" w:cs="Times New Roman"/>
          <w:i/>
          <w:sz w:val="20"/>
          <w:szCs w:val="20"/>
        </w:rPr>
        <w:t>Про ефективн</w:t>
      </w:r>
      <w:r w:rsidRPr="009E5D19">
        <w:rPr>
          <w:rFonts w:ascii="Times New Roman" w:eastAsia="Times New Roman" w:hAnsi="Times New Roman" w:cs="Times New Roman"/>
          <w:i/>
          <w:sz w:val="20"/>
          <w:szCs w:val="20"/>
        </w:rPr>
        <w:t>е використання державних коштів</w:t>
      </w:r>
      <w:r w:rsidRPr="009E5D1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”</w:t>
      </w:r>
      <w:r w:rsidR="00E162E9" w:rsidRPr="009E5D19">
        <w:rPr>
          <w:rFonts w:ascii="Times New Roman" w:eastAsia="Times New Roman" w:hAnsi="Times New Roman" w:cs="Times New Roman"/>
          <w:i/>
          <w:sz w:val="20"/>
          <w:szCs w:val="20"/>
        </w:rPr>
        <w:t xml:space="preserve"> (зі змінами))</w:t>
      </w:r>
    </w:p>
    <w:p w:rsidR="008A5C57" w:rsidRPr="009E5D19" w:rsidRDefault="00E162E9" w:rsidP="00257098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D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C138F2" w:rsidRPr="009E5D19" w:rsidRDefault="008A5C57" w:rsidP="00257098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D19">
        <w:rPr>
          <w:rFonts w:ascii="Times New Roman" w:hAnsi="Times New Roman" w:cs="Times New Roman"/>
          <w:sz w:val="24"/>
          <w:szCs w:val="24"/>
        </w:rPr>
        <w:t>Послуг</w:t>
      </w:r>
      <w:r w:rsidR="009E5D19" w:rsidRPr="009E5D19">
        <w:rPr>
          <w:rFonts w:ascii="Times New Roman" w:hAnsi="Times New Roman" w:cs="Times New Roman"/>
          <w:sz w:val="24"/>
          <w:szCs w:val="24"/>
        </w:rPr>
        <w:t>а</w:t>
      </w:r>
      <w:r w:rsidRPr="009E5D19">
        <w:rPr>
          <w:rFonts w:ascii="Times New Roman" w:hAnsi="Times New Roman" w:cs="Times New Roman"/>
          <w:sz w:val="24"/>
          <w:szCs w:val="24"/>
        </w:rPr>
        <w:t xml:space="preserve"> </w:t>
      </w:r>
      <w:r w:rsidR="009E5D19" w:rsidRPr="009E5D19">
        <w:rPr>
          <w:rFonts w:ascii="Times New Roman" w:hAnsi="Times New Roman"/>
          <w:sz w:val="24"/>
          <w:szCs w:val="24"/>
        </w:rPr>
        <w:t xml:space="preserve">з </w:t>
      </w:r>
      <w:r w:rsidR="009E5D19" w:rsidRPr="009E5D19">
        <w:rPr>
          <w:rFonts w:ascii="Times New Roman" w:hAnsi="Times New Roman"/>
          <w:bCs/>
          <w:sz w:val="24"/>
          <w:szCs w:val="24"/>
        </w:rPr>
        <w:t>ремонту і технічного обслуговування мототранспортних засобів і супутнього обладнання у м. Києві (</w:t>
      </w:r>
      <w:r w:rsidR="009E5D19" w:rsidRPr="009E5D19">
        <w:rPr>
          <w:rFonts w:ascii="Times New Roman" w:hAnsi="Times New Roman"/>
          <w:bCs/>
          <w:sz w:val="24"/>
          <w:szCs w:val="24"/>
          <w:lang w:val="en-US"/>
        </w:rPr>
        <w:t>Volkswagen Crafter</w:t>
      </w:r>
      <w:r w:rsidR="009E5D19" w:rsidRPr="009E5D19">
        <w:rPr>
          <w:rFonts w:ascii="Times New Roman" w:hAnsi="Times New Roman"/>
          <w:bCs/>
          <w:sz w:val="24"/>
          <w:szCs w:val="24"/>
        </w:rPr>
        <w:t>)</w:t>
      </w:r>
      <w:r w:rsidR="007F4327" w:rsidRPr="009E5D19">
        <w:rPr>
          <w:rFonts w:ascii="Times New Roman" w:hAnsi="Times New Roman" w:cs="Times New Roman"/>
          <w:sz w:val="24"/>
          <w:szCs w:val="24"/>
        </w:rPr>
        <w:t>, код ДК 021:2015- 50110000-9 (п</w:t>
      </w:r>
      <w:r w:rsidR="00800ACE" w:rsidRPr="009E5D19">
        <w:rPr>
          <w:rFonts w:ascii="Times New Roman" w:hAnsi="Times New Roman" w:cs="Times New Roman"/>
          <w:sz w:val="24"/>
          <w:szCs w:val="24"/>
        </w:rPr>
        <w:t>ослуги з ремонту і технічного обслуговування мототранспортних засобів і супутнього обладнання)</w:t>
      </w:r>
      <w:r w:rsidR="00E162E9" w:rsidRPr="009E5D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8F2" w:rsidRPr="009E5D19" w:rsidRDefault="00E162E9" w:rsidP="00257098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D19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9E5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9E5D19">
        <w:rPr>
          <w:rFonts w:ascii="Times New Roman" w:hAnsi="Times New Roman" w:cs="Times New Roman"/>
          <w:sz w:val="24"/>
          <w:szCs w:val="24"/>
        </w:rPr>
        <w:t>ідентифікатор</w:t>
      </w:r>
      <w:r w:rsidR="00800ACE" w:rsidRPr="009E5D19">
        <w:rPr>
          <w:rFonts w:ascii="Times New Roman" w:hAnsi="Times New Roman" w:cs="Times New Roman"/>
          <w:sz w:val="24"/>
          <w:szCs w:val="24"/>
        </w:rPr>
        <w:t xml:space="preserve"> </w:t>
      </w:r>
      <w:r w:rsidR="00257098" w:rsidRPr="00257098">
        <w:rPr>
          <w:rFonts w:ascii="Times New Roman" w:hAnsi="Times New Roman" w:cs="Times New Roman"/>
          <w:sz w:val="24"/>
          <w:szCs w:val="24"/>
        </w:rPr>
        <w:t>UA-2024-11-18-005479-a</w:t>
      </w:r>
      <w:r w:rsidR="009E5D19">
        <w:rPr>
          <w:rFonts w:ascii="Times New Roman" w:hAnsi="Times New Roman" w:cs="Times New Roman"/>
          <w:sz w:val="24"/>
          <w:szCs w:val="24"/>
        </w:rPr>
        <w:t>, відкриті торги </w:t>
      </w:r>
      <w:r w:rsidR="007F4327" w:rsidRPr="009E5D19">
        <w:rPr>
          <w:rFonts w:ascii="Times New Roman" w:hAnsi="Times New Roman" w:cs="Times New Roman"/>
          <w:sz w:val="24"/>
          <w:szCs w:val="24"/>
        </w:rPr>
        <w:t>(</w:t>
      </w:r>
      <w:r w:rsidR="009E5D19">
        <w:rPr>
          <w:rFonts w:ascii="Times New Roman" w:hAnsi="Times New Roman" w:cs="Times New Roman"/>
          <w:sz w:val="24"/>
          <w:szCs w:val="24"/>
        </w:rPr>
        <w:t>з </w:t>
      </w:r>
      <w:r w:rsidR="00F36029" w:rsidRPr="009E5D19">
        <w:rPr>
          <w:rFonts w:ascii="Times New Roman" w:hAnsi="Times New Roman" w:cs="Times New Roman"/>
          <w:sz w:val="24"/>
          <w:szCs w:val="24"/>
        </w:rPr>
        <w:t>особливостями</w:t>
      </w:r>
      <w:r w:rsidR="007F4327" w:rsidRPr="009E5D19">
        <w:rPr>
          <w:rFonts w:ascii="Times New Roman" w:hAnsi="Times New Roman" w:cs="Times New Roman"/>
          <w:sz w:val="24"/>
          <w:szCs w:val="24"/>
        </w:rPr>
        <w:t>)</w:t>
      </w:r>
      <w:r w:rsidRPr="009E5D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7E2" w:rsidRPr="009E5D19" w:rsidRDefault="00E162E9" w:rsidP="0025709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D19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9E5D19">
        <w:rPr>
          <w:rFonts w:ascii="Times New Roman" w:eastAsia="Times New Roman" w:hAnsi="Times New Roman" w:cs="Times New Roman"/>
          <w:sz w:val="24"/>
          <w:szCs w:val="24"/>
        </w:rPr>
        <w:t> 10</w:t>
      </w:r>
      <w:r w:rsidRPr="009E5D1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E5D19">
        <w:rPr>
          <w:rFonts w:ascii="Times New Roman" w:eastAsia="Times New Roman" w:hAnsi="Times New Roman" w:cs="Times New Roman"/>
          <w:sz w:val="24"/>
          <w:szCs w:val="24"/>
        </w:rPr>
        <w:t>161</w:t>
      </w:r>
      <w:r w:rsidR="002F2368" w:rsidRPr="009E5D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0ACE" w:rsidRPr="009E5D19">
        <w:rPr>
          <w:rFonts w:ascii="Times New Roman" w:eastAsia="Times New Roman" w:hAnsi="Times New Roman" w:cs="Times New Roman"/>
          <w:sz w:val="24"/>
          <w:szCs w:val="24"/>
        </w:rPr>
        <w:t>00 </w:t>
      </w:r>
      <w:r w:rsidR="007F4327" w:rsidRPr="009E5D19">
        <w:rPr>
          <w:rFonts w:ascii="Times New Roman" w:eastAsia="Times New Roman" w:hAnsi="Times New Roman" w:cs="Times New Roman"/>
          <w:sz w:val="24"/>
          <w:szCs w:val="24"/>
        </w:rPr>
        <w:t>грн.</w:t>
      </w:r>
    </w:p>
    <w:p w:rsidR="00C138F2" w:rsidRPr="009E5D19" w:rsidRDefault="00E162E9" w:rsidP="0025709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D19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9E5D19">
        <w:rPr>
          <w:sz w:val="24"/>
          <w:szCs w:val="24"/>
        </w:rPr>
        <w:t xml:space="preserve"> </w:t>
      </w:r>
      <w:r w:rsidRPr="009E5D19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</w:t>
      </w:r>
      <w:r w:rsidR="007F4327" w:rsidRPr="009E5D19">
        <w:rPr>
          <w:rFonts w:ascii="Times New Roman" w:eastAsia="Times New Roman" w:hAnsi="Times New Roman" w:cs="Times New Roman"/>
          <w:sz w:val="24"/>
          <w:szCs w:val="24"/>
        </w:rPr>
        <w:t>півлі, а саме: згідно з пунктом</w:t>
      </w:r>
      <w:r w:rsidR="007F4327" w:rsidRPr="009E5D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5D19">
        <w:rPr>
          <w:rFonts w:ascii="Times New Roman" w:eastAsia="Times New Roman" w:hAnsi="Times New Roman" w:cs="Times New Roman"/>
          <w:sz w:val="24"/>
          <w:szCs w:val="24"/>
        </w:rPr>
        <w:t>1 розділу</w:t>
      </w:r>
      <w:r w:rsidR="007F4327" w:rsidRPr="009E5D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5D19">
        <w:rPr>
          <w:rFonts w:ascii="Times New Roman" w:eastAsia="Times New Roman" w:hAnsi="Times New Roman" w:cs="Times New Roman"/>
          <w:sz w:val="24"/>
          <w:szCs w:val="24"/>
        </w:rPr>
        <w:t>ІІІ наказу Міністерства розвитку економіки, торгівлі та сільсько</w:t>
      </w:r>
      <w:bookmarkStart w:id="0" w:name="_GoBack"/>
      <w:bookmarkEnd w:id="0"/>
      <w:r w:rsidRPr="009E5D19">
        <w:rPr>
          <w:rFonts w:ascii="Times New Roman" w:eastAsia="Times New Roman" w:hAnsi="Times New Roman" w:cs="Times New Roman"/>
          <w:sz w:val="24"/>
          <w:szCs w:val="24"/>
        </w:rPr>
        <w:t>го господа</w:t>
      </w:r>
      <w:r w:rsidR="002F2368" w:rsidRPr="009E5D19">
        <w:rPr>
          <w:rFonts w:ascii="Times New Roman" w:eastAsia="Times New Roman" w:hAnsi="Times New Roman" w:cs="Times New Roman"/>
          <w:sz w:val="24"/>
          <w:szCs w:val="24"/>
        </w:rPr>
        <w:t>рства України від 18.02.2020 № </w:t>
      </w:r>
      <w:r w:rsidR="007F4327" w:rsidRPr="009E5D19">
        <w:rPr>
          <w:rFonts w:ascii="Times New Roman" w:eastAsia="Times New Roman" w:hAnsi="Times New Roman" w:cs="Times New Roman"/>
          <w:sz w:val="24"/>
          <w:szCs w:val="24"/>
        </w:rPr>
        <w:t>275 із змінами.</w:t>
      </w:r>
    </w:p>
    <w:p w:rsidR="00C138F2" w:rsidRPr="009E5D19" w:rsidRDefault="00E162E9" w:rsidP="0025709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D19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F36029" w:rsidRPr="009E5D19">
        <w:rPr>
          <w:rFonts w:ascii="Times New Roman" w:eastAsia="Times New Roman" w:hAnsi="Times New Roman" w:cs="Times New Roman"/>
          <w:b/>
          <w:sz w:val="24"/>
          <w:szCs w:val="24"/>
        </w:rPr>
        <w:t>надання послуги</w:t>
      </w:r>
      <w:r w:rsidR="003962A5" w:rsidRPr="009E5D19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9E5D19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7F4327" w:rsidRPr="009E5D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Pr="009E5D19">
        <w:rPr>
          <w:rFonts w:ascii="Times New Roman" w:eastAsia="Times New Roman" w:hAnsi="Times New Roman" w:cs="Times New Roman"/>
          <w:i/>
          <w:sz w:val="24"/>
          <w:szCs w:val="24"/>
        </w:rPr>
        <w:t>дати</w:t>
      </w:r>
      <w:r w:rsidR="007F4327" w:rsidRPr="009E5D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Pr="009E5D19">
        <w:rPr>
          <w:rFonts w:ascii="Times New Roman" w:eastAsia="Times New Roman" w:hAnsi="Times New Roman" w:cs="Times New Roman"/>
          <w:i/>
          <w:sz w:val="24"/>
          <w:szCs w:val="24"/>
        </w:rPr>
        <w:t>укладання</w:t>
      </w:r>
      <w:r w:rsidR="007F4327" w:rsidRPr="009E5D1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9E5D19">
        <w:rPr>
          <w:rFonts w:ascii="Times New Roman" w:eastAsia="Times New Roman" w:hAnsi="Times New Roman" w:cs="Times New Roman"/>
          <w:i/>
          <w:sz w:val="24"/>
          <w:szCs w:val="24"/>
        </w:rPr>
        <w:t>договору</w:t>
      </w:r>
      <w:r w:rsidR="007F4327" w:rsidRPr="009E5D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Pr="009E5D19">
        <w:rPr>
          <w:rFonts w:ascii="Times New Roman" w:eastAsia="Times New Roman" w:hAnsi="Times New Roman" w:cs="Times New Roman"/>
          <w:b/>
          <w:i/>
          <w:sz w:val="24"/>
          <w:szCs w:val="24"/>
        </w:rPr>
        <w:t>по</w:t>
      </w:r>
      <w:r w:rsidR="009E5D19">
        <w:rPr>
          <w:rFonts w:ascii="Times New Roman" w:eastAsia="Times New Roman" w:hAnsi="Times New Roman" w:cs="Times New Roman"/>
          <w:b/>
          <w:i/>
          <w:sz w:val="24"/>
          <w:szCs w:val="24"/>
        </w:rPr>
        <w:t> 20</w:t>
      </w:r>
      <w:r w:rsidR="00F36029" w:rsidRPr="009E5D19">
        <w:rPr>
          <w:rFonts w:ascii="Times New Roman" w:eastAsia="Times New Roman" w:hAnsi="Times New Roman" w:cs="Times New Roman"/>
          <w:b/>
          <w:i/>
          <w:sz w:val="24"/>
          <w:szCs w:val="24"/>
        </w:rPr>
        <w:t>.12.2024</w:t>
      </w:r>
      <w:r w:rsidR="002F2368" w:rsidRPr="009E5D19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9E5D19">
        <w:rPr>
          <w:rFonts w:ascii="Times New Roman" w:eastAsia="Times New Roman" w:hAnsi="Times New Roman" w:cs="Times New Roman"/>
          <w:b/>
          <w:i/>
          <w:sz w:val="24"/>
          <w:szCs w:val="24"/>
        </w:rPr>
        <w:t>р.</w:t>
      </w:r>
    </w:p>
    <w:p w:rsidR="00C138F2" w:rsidRPr="009E5D19" w:rsidRDefault="00E162E9" w:rsidP="0025709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D19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F36029" w:rsidRPr="009E5D19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Pr="009E5D19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9E5D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5D19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F36029" w:rsidRPr="009E5D19">
        <w:rPr>
          <w:rFonts w:ascii="Times New Roman" w:eastAsia="Times New Roman" w:hAnsi="Times New Roman" w:cs="Times New Roman"/>
          <w:sz w:val="24"/>
          <w:szCs w:val="24"/>
        </w:rPr>
        <w:t xml:space="preserve">, а також </w:t>
      </w:r>
      <w:r w:rsidR="00F36029" w:rsidRPr="009E5D19">
        <w:rPr>
          <w:rFonts w:ascii="Times New Roman" w:hAnsi="Times New Roman"/>
          <w:bCs/>
          <w:sz w:val="24"/>
          <w:szCs w:val="24"/>
        </w:rPr>
        <w:t xml:space="preserve">для </w:t>
      </w:r>
      <w:r w:rsidR="00F36029" w:rsidRPr="009E5D19">
        <w:rPr>
          <w:rFonts w:ascii="Times New Roman" w:hAnsi="Times New Roman" w:cs="Times New Roman"/>
          <w:sz w:val="24"/>
          <w:szCs w:val="24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="007F4327" w:rsidRPr="009E5D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368" w:rsidRPr="00257098" w:rsidRDefault="002F2368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327" w:rsidRPr="00257098" w:rsidRDefault="007F4327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45" w:rsidRPr="00257098" w:rsidRDefault="00D7754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8F2" w:rsidRPr="009E5D19" w:rsidRDefault="003962A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D19">
        <w:rPr>
          <w:rFonts w:ascii="Times New Roman" w:eastAsia="Times New Roman" w:hAnsi="Times New Roman" w:cs="Times New Roman"/>
          <w:b/>
          <w:sz w:val="24"/>
          <w:szCs w:val="24"/>
        </w:rPr>
        <w:t>Уповноважена </w:t>
      </w:r>
      <w:r w:rsidR="007C2901" w:rsidRPr="009E5D19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особа  </w:t>
      </w:r>
      <w:r w:rsidRPr="009E5D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7C2901" w:rsidRPr="009E5D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9E5D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7F4327" w:rsidRPr="009E5D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7C2901" w:rsidRPr="009E5D1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C5E7B" w:rsidRPr="009E5D1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00ACE" w:rsidRPr="009E5D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2C5E7B" w:rsidRPr="009E5D1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C2901" w:rsidRPr="009E5D1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00ACE" w:rsidRPr="009E5D19">
        <w:rPr>
          <w:rFonts w:ascii="Times New Roman" w:eastAsia="Times New Roman" w:hAnsi="Times New Roman" w:cs="Times New Roman"/>
          <w:b/>
          <w:sz w:val="24"/>
          <w:szCs w:val="24"/>
        </w:rPr>
        <w:t>Дмитро</w:t>
      </w:r>
      <w:r w:rsidR="002C5E7B" w:rsidRPr="009E5D1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00ACE" w:rsidRPr="009E5D19">
        <w:rPr>
          <w:rFonts w:ascii="Times New Roman" w:eastAsia="Times New Roman" w:hAnsi="Times New Roman" w:cs="Times New Roman"/>
          <w:b/>
          <w:sz w:val="24"/>
          <w:szCs w:val="24"/>
        </w:rPr>
        <w:t>АФАНАСЬЄВ</w:t>
      </w:r>
    </w:p>
    <w:sectPr w:rsidR="00C138F2" w:rsidRPr="009E5D19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E07E2"/>
    <w:rsid w:val="00257098"/>
    <w:rsid w:val="002C5E7B"/>
    <w:rsid w:val="002F2368"/>
    <w:rsid w:val="00342B33"/>
    <w:rsid w:val="003962A5"/>
    <w:rsid w:val="00431A8F"/>
    <w:rsid w:val="00455CBA"/>
    <w:rsid w:val="0047209B"/>
    <w:rsid w:val="004A4354"/>
    <w:rsid w:val="007C2901"/>
    <w:rsid w:val="007F4327"/>
    <w:rsid w:val="00800ACE"/>
    <w:rsid w:val="008A5C57"/>
    <w:rsid w:val="008E341F"/>
    <w:rsid w:val="009E5D19"/>
    <w:rsid w:val="00AE5993"/>
    <w:rsid w:val="00C138F2"/>
    <w:rsid w:val="00D77545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20</cp:revision>
  <cp:lastPrinted>2024-11-18T10:02:00Z</cp:lastPrinted>
  <dcterms:created xsi:type="dcterms:W3CDTF">2024-01-23T07:51:00Z</dcterms:created>
  <dcterms:modified xsi:type="dcterms:W3CDTF">2024-11-18T10:03:00Z</dcterms:modified>
</cp:coreProperties>
</file>