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F60A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3CEDBD2B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077EFBCF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8ED7DE" w14:textId="77777777" w:rsidR="006A52AF" w:rsidRPr="00984A94" w:rsidRDefault="006A52AF" w:rsidP="00A2030B">
      <w:pPr>
        <w:tabs>
          <w:tab w:val="left" w:pos="851"/>
        </w:tabs>
        <w:spacing w:after="6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5BFC24CE" w14:textId="77777777" w:rsidR="007D288F" w:rsidRPr="00483A5A" w:rsidRDefault="006A52AF" w:rsidP="00A2030B">
      <w:pPr>
        <w:tabs>
          <w:tab w:val="left" w:pos="851"/>
        </w:tabs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34D29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83A5A" w:rsidRPr="00483A5A">
        <w:rPr>
          <w:rFonts w:ascii="Times New Roman" w:hAnsi="Times New Roman" w:cs="Times New Roman"/>
          <w:color w:val="000000"/>
          <w:sz w:val="28"/>
          <w:szCs w:val="28"/>
        </w:rPr>
        <w:t xml:space="preserve">пакети програмного забезпечення для забезпечення безпеки, </w:t>
      </w:r>
      <w:r w:rsidR="00934D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3A5A" w:rsidRPr="00483A5A">
        <w:rPr>
          <w:rFonts w:ascii="Times New Roman" w:hAnsi="Times New Roman" w:cs="Times New Roman"/>
          <w:color w:val="000000"/>
          <w:sz w:val="28"/>
          <w:szCs w:val="28"/>
        </w:rPr>
        <w:t>код ДК 021:2015 - 48730000-4 (Програмне забезпечення)</w:t>
      </w:r>
      <w:r w:rsidR="00483A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0F68B6" w14:textId="6D015903" w:rsidR="00A2030B" w:rsidRPr="00A2030B" w:rsidRDefault="006A52AF" w:rsidP="00A203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30B" w:rsidRPr="00A2030B">
        <w:rPr>
          <w:rFonts w:ascii="Times New Roman" w:hAnsi="Times New Roman" w:cs="Times New Roman"/>
          <w:color w:val="000000"/>
          <w:sz w:val="28"/>
          <w:szCs w:val="28"/>
          <w:u w:val="single"/>
        </w:rPr>
        <w:t>UA-2024-11-26-018453-a</w:t>
      </w:r>
      <w:r w:rsidR="00A2030B" w:rsidRPr="00A2030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36A7CF32" w14:textId="77777777" w:rsidR="006A52AF" w:rsidRPr="00C7029C" w:rsidRDefault="006A52AF" w:rsidP="00A2030B">
      <w:pPr>
        <w:tabs>
          <w:tab w:val="left" w:pos="851"/>
        </w:tabs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A5A" w:rsidRPr="00A203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57 362</w:t>
      </w:r>
      <w:r w:rsidR="007D288F" w:rsidRPr="00A203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483A5A" w:rsidRPr="00A203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170</w:t>
      </w:r>
      <w:r w:rsidR="007D288F" w:rsidRPr="00A203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,00</w:t>
      </w:r>
      <w:r w:rsidR="007D288F" w:rsidRPr="00A2030B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A2030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грн</w:t>
      </w:r>
      <w:r w:rsidRPr="00A203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 ПДВ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C48B27" w14:textId="77777777" w:rsidR="006A52AF" w:rsidRDefault="006A52AF" w:rsidP="00A2030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51B36C7" w14:textId="77777777" w:rsidR="006A52AF" w:rsidRPr="00984A94" w:rsidRDefault="006A52AF" w:rsidP="00A2030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70114170" w14:textId="77777777" w:rsidR="006A52AF" w:rsidRPr="00984A94" w:rsidRDefault="006A52AF" w:rsidP="00A2030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372126">
        <w:rPr>
          <w:rFonts w:ascii="Times New Roman" w:eastAsia="Times New Roman" w:hAnsi="Times New Roman"/>
          <w:sz w:val="28"/>
          <w:szCs w:val="28"/>
          <w:lang w:eastAsia="ru-RU"/>
        </w:rPr>
        <w:t>послуги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085B06" w14:textId="77777777" w:rsidR="006A52AF" w:rsidRPr="00984A94" w:rsidRDefault="006A52AF" w:rsidP="00A2030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1898E068" w14:textId="77777777" w:rsidR="006A52AF" w:rsidRDefault="006A52AF" w:rsidP="00A2030B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14:paraId="3BE5A67C" w14:textId="77777777" w:rsidR="006A52AF" w:rsidRPr="00C7029C" w:rsidRDefault="006A52AF" w:rsidP="00A2030B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7430BF6E" w14:textId="77777777" w:rsidR="006A52AF" w:rsidRDefault="006A52AF" w:rsidP="00A2030B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CDDBE" w14:textId="77777777" w:rsidR="006A52AF" w:rsidRDefault="006A52AF" w:rsidP="00A2030B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438264" w14:textId="77777777"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6A52AF" w:rsidRPr="00804587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553B8"/>
    <w:rsid w:val="00171A72"/>
    <w:rsid w:val="001764D9"/>
    <w:rsid w:val="00182910"/>
    <w:rsid w:val="00190E45"/>
    <w:rsid w:val="001A741C"/>
    <w:rsid w:val="001B1DDC"/>
    <w:rsid w:val="001C4E46"/>
    <w:rsid w:val="001F3A51"/>
    <w:rsid w:val="001F7B53"/>
    <w:rsid w:val="002162C9"/>
    <w:rsid w:val="00286C71"/>
    <w:rsid w:val="002D5AED"/>
    <w:rsid w:val="00347FC7"/>
    <w:rsid w:val="00370C4C"/>
    <w:rsid w:val="00372126"/>
    <w:rsid w:val="0038019F"/>
    <w:rsid w:val="00390408"/>
    <w:rsid w:val="003920C0"/>
    <w:rsid w:val="003B09E1"/>
    <w:rsid w:val="003D3DB9"/>
    <w:rsid w:val="003E2EC5"/>
    <w:rsid w:val="00436656"/>
    <w:rsid w:val="00483A5A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258E0"/>
    <w:rsid w:val="00733599"/>
    <w:rsid w:val="007572CA"/>
    <w:rsid w:val="00791F6F"/>
    <w:rsid w:val="007D288F"/>
    <w:rsid w:val="0083285B"/>
    <w:rsid w:val="00847E08"/>
    <w:rsid w:val="00860788"/>
    <w:rsid w:val="008920DD"/>
    <w:rsid w:val="008946BF"/>
    <w:rsid w:val="008B26F8"/>
    <w:rsid w:val="00934D29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030B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6A0D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C7BB-371F-4668-B85B-865AA70A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19</cp:revision>
  <cp:lastPrinted>2024-11-27T08:02:00Z</cp:lastPrinted>
  <dcterms:created xsi:type="dcterms:W3CDTF">2024-02-21T09:35:00Z</dcterms:created>
  <dcterms:modified xsi:type="dcterms:W3CDTF">2024-11-27T12:20:00Z</dcterms:modified>
</cp:coreProperties>
</file>