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6F0D" w14:textId="77777777" w:rsidR="006A52AF" w:rsidRDefault="006A52AF" w:rsidP="006A5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D60">
        <w:rPr>
          <w:rFonts w:ascii="Times New Roman" w:hAnsi="Times New Roman" w:cs="Times New Roman"/>
          <w:b/>
          <w:sz w:val="28"/>
          <w:szCs w:val="28"/>
        </w:rPr>
        <w:t>ОБ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Ґ</w:t>
      </w:r>
      <w:r w:rsidRPr="00566D60">
        <w:rPr>
          <w:rFonts w:ascii="Times New Roman" w:hAnsi="Times New Roman" w:cs="Times New Roman"/>
          <w:b/>
          <w:sz w:val="28"/>
          <w:szCs w:val="28"/>
        </w:rPr>
        <w:t>РУНТУВАННЯ</w:t>
      </w:r>
    </w:p>
    <w:p w14:paraId="1D3E34B2" w14:textId="77777777" w:rsidR="006A52AF" w:rsidRDefault="006A52AF" w:rsidP="006A5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D60">
        <w:rPr>
          <w:rFonts w:ascii="Times New Roman" w:hAnsi="Times New Roman" w:cs="Times New Roman"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E08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F2E0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F2E08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2E08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2E08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14:paraId="76784483" w14:textId="77777777" w:rsidR="006A52AF" w:rsidRPr="000D2979" w:rsidRDefault="006A52AF" w:rsidP="006A52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EE94A1A" w14:textId="77777777" w:rsidR="006A52AF" w:rsidRPr="00984A94" w:rsidRDefault="006A52AF" w:rsidP="00BF6B2A">
      <w:pPr>
        <w:tabs>
          <w:tab w:val="left" w:pos="851"/>
        </w:tabs>
        <w:spacing w:before="120"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Найменування, замовника в Єдиному державному реєстрі юридичних осіб, фізичних осіб - підприємців та громадських формувань, його категорія: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Служба безпеки України, м. Київ.</w:t>
      </w:r>
    </w:p>
    <w:p w14:paraId="56CCB2AB" w14:textId="77777777" w:rsidR="002860C0" w:rsidRDefault="006A52AF" w:rsidP="00BF6B2A">
      <w:pPr>
        <w:tabs>
          <w:tab w:val="left" w:pos="851"/>
        </w:tabs>
        <w:spacing w:before="120"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F16A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05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860C0">
        <w:rPr>
          <w:rFonts w:ascii="Times New Roman" w:hAnsi="Times New Roman"/>
          <w:sz w:val="28"/>
          <w:szCs w:val="28"/>
        </w:rPr>
        <w:t>пакети</w:t>
      </w:r>
      <w:r w:rsidR="002860C0" w:rsidRPr="002860C0">
        <w:rPr>
          <w:rFonts w:ascii="Times New Roman" w:hAnsi="Times New Roman"/>
          <w:sz w:val="28"/>
          <w:szCs w:val="28"/>
        </w:rPr>
        <w:t xml:space="preserve"> програмного забезпечення для забезпечення безпеки, </w:t>
      </w:r>
      <w:r w:rsidR="002860C0">
        <w:rPr>
          <w:rFonts w:ascii="Times New Roman" w:hAnsi="Times New Roman"/>
          <w:sz w:val="28"/>
          <w:szCs w:val="28"/>
        </w:rPr>
        <w:br/>
      </w:r>
      <w:r w:rsidR="002860C0" w:rsidRPr="002860C0">
        <w:rPr>
          <w:rFonts w:ascii="Times New Roman" w:hAnsi="Times New Roman"/>
          <w:sz w:val="28"/>
          <w:szCs w:val="28"/>
        </w:rPr>
        <w:t>код ДК 021:2015 - 48730000-4 (Програмне забезпечення)</w:t>
      </w:r>
    </w:p>
    <w:p w14:paraId="05EF2144" w14:textId="21C0B417" w:rsidR="006A52AF" w:rsidRPr="0093463A" w:rsidRDefault="006A52AF" w:rsidP="00BF6B2A">
      <w:pPr>
        <w:tabs>
          <w:tab w:val="left" w:pos="851"/>
        </w:tabs>
        <w:spacing w:before="120" w:after="0" w:line="235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закупівлі: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463A" w:rsidRPr="0093463A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UA</w:t>
      </w:r>
      <w:r w:rsidR="0093463A" w:rsidRPr="00BF6B2A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-2024-11-29-008272-</w:t>
      </w:r>
      <w:r w:rsidR="0093463A" w:rsidRPr="0093463A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a</w:t>
      </w:r>
      <w:r w:rsidRPr="0093463A">
        <w:rPr>
          <w:rFonts w:ascii="Times New Roman" w:hAnsi="Times New Roman"/>
          <w:sz w:val="28"/>
          <w:szCs w:val="28"/>
          <w:u w:val="single"/>
        </w:rPr>
        <w:t>.</w:t>
      </w:r>
    </w:p>
    <w:p w14:paraId="41DBEAB2" w14:textId="77777777" w:rsidR="006A52AF" w:rsidRPr="00C7029C" w:rsidRDefault="006A52AF" w:rsidP="00BF6B2A">
      <w:pPr>
        <w:tabs>
          <w:tab w:val="left" w:pos="851"/>
        </w:tabs>
        <w:spacing w:before="120"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Очікувана вартість предмета закупівлі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A0AFA" w:rsidRPr="005A0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0C0" w:rsidRPr="002860C0">
        <w:rPr>
          <w:rFonts w:ascii="Times New Roman" w:eastAsia="Times New Roman" w:hAnsi="Times New Roman"/>
          <w:sz w:val="28"/>
          <w:szCs w:val="28"/>
          <w:lang w:eastAsia="ru-RU"/>
        </w:rPr>
        <w:t>5 788 300,50</w:t>
      </w:r>
      <w:r w:rsidR="00240058" w:rsidRPr="002400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7029C">
        <w:rPr>
          <w:rFonts w:ascii="Times New Roman" w:eastAsia="Times New Roman" w:hAnsi="Times New Roman"/>
          <w:bCs/>
          <w:sz w:val="28"/>
          <w:szCs w:val="28"/>
          <w:lang w:eastAsia="ru-RU"/>
        </w:rPr>
        <w:t>грн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 xml:space="preserve"> з ПДВ.</w:t>
      </w:r>
    </w:p>
    <w:p w14:paraId="2CC782F6" w14:textId="77777777" w:rsidR="006A52AF" w:rsidRDefault="006A52AF" w:rsidP="00BF6B2A">
      <w:pPr>
        <w:tabs>
          <w:tab w:val="left" w:pos="567"/>
        </w:tabs>
        <w:spacing w:before="120"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7CF7D81A" w14:textId="77777777" w:rsidR="006A52AF" w:rsidRPr="00984A94" w:rsidRDefault="006A52AF" w:rsidP="00BF6B2A">
      <w:pPr>
        <w:tabs>
          <w:tab w:val="left" w:pos="567"/>
        </w:tabs>
        <w:spacing w:before="120"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>характеристики сформовано з урахуванням загальноприйнятих норм і стандартів для зазначеного предмета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акупівлі та вимог замовників;</w:t>
      </w:r>
    </w:p>
    <w:p w14:paraId="4B2A5B40" w14:textId="77777777" w:rsidR="006A52AF" w:rsidRPr="00984A94" w:rsidRDefault="006A52AF" w:rsidP="00BF6B2A">
      <w:pPr>
        <w:tabs>
          <w:tab w:val="left" w:pos="567"/>
        </w:tabs>
        <w:spacing w:before="120"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акупівля </w:t>
      </w:r>
      <w:r w:rsidR="00240058">
        <w:rPr>
          <w:rFonts w:ascii="Times New Roman" w:eastAsia="Times New Roman" w:hAnsi="Times New Roman"/>
          <w:sz w:val="28"/>
          <w:szCs w:val="28"/>
          <w:lang w:eastAsia="ru-RU"/>
        </w:rPr>
        <w:t>послуг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 з вказаними сукупними характер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истиками є економічно доцільною;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2FB7F31" w14:textId="77777777" w:rsidR="006A52AF" w:rsidRPr="00984A94" w:rsidRDefault="006A52AF" w:rsidP="00BF6B2A">
      <w:pPr>
        <w:tabs>
          <w:tab w:val="left" w:pos="567"/>
        </w:tabs>
        <w:spacing w:before="120"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ехнічні та якісні характеристики предмета закупівлі підготовлені з дотриманням принципів </w:t>
      </w:r>
      <w:r w:rsidRPr="003A0770">
        <w:rPr>
          <w:rFonts w:ascii="Times New Roman" w:eastAsia="Times New Roman" w:hAnsi="Times New Roman"/>
          <w:sz w:val="28"/>
          <w:szCs w:val="28"/>
          <w:lang w:eastAsia="ru-RU"/>
        </w:rPr>
        <w:t>здійснення публічних закупівель та недискримінації учасників.</w:t>
      </w:r>
    </w:p>
    <w:p w14:paraId="754B4594" w14:textId="77777777" w:rsidR="006A52AF" w:rsidRDefault="006A52AF" w:rsidP="00BF6B2A">
      <w:pPr>
        <w:spacing w:before="120" w:after="0" w:line="235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C7029C">
        <w:rPr>
          <w:rFonts w:ascii="Times New Roman" w:eastAsia="Times New Roman" w:hAnsi="Times New Roman" w:cs="Times New Roman"/>
          <w:b/>
          <w:sz w:val="28"/>
          <w:szCs w:val="28"/>
        </w:rPr>
        <w:t>Обґрунтування розміру бюджетного призначення</w:t>
      </w:r>
      <w:r w:rsidRPr="003A0770">
        <w:rPr>
          <w:rFonts w:ascii="Times New Roman" w:eastAsia="Times New Roman" w:hAnsi="Times New Roman" w:cs="Times New Roman"/>
          <w:sz w:val="28"/>
          <w:szCs w:val="28"/>
        </w:rPr>
        <w:t>: відповідно до кошторисного призначення на 2024 рік.</w:t>
      </w:r>
    </w:p>
    <w:p w14:paraId="63B9233E" w14:textId="77777777" w:rsidR="006A52AF" w:rsidRPr="00C7029C" w:rsidRDefault="006A52AF" w:rsidP="00BF6B2A">
      <w:pPr>
        <w:spacing w:before="120" w:after="0" w:line="235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9C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очікуваної вартості предмета закупівлі: 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>очікувана вартість предмета закупівлі визначена згідно вимог наказу Міністерства розвитку економіки, торгівлі та сільського господарств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України від 12.02.2020 № 275 «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</w:p>
    <w:p w14:paraId="5089F1B1" w14:textId="77777777" w:rsidR="006A52AF" w:rsidRDefault="006A52AF" w:rsidP="00BF6B2A">
      <w:pPr>
        <w:tabs>
          <w:tab w:val="left" w:pos="567"/>
        </w:tabs>
        <w:spacing w:before="120"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09E9EB" w14:textId="77777777" w:rsidR="006A52AF" w:rsidRDefault="006A52AF" w:rsidP="00BF6B2A">
      <w:pPr>
        <w:tabs>
          <w:tab w:val="left" w:pos="567"/>
        </w:tabs>
        <w:spacing w:before="120"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5FB550" w14:textId="77777777" w:rsidR="006A52AF" w:rsidRPr="00804587" w:rsidRDefault="006A52AF" w:rsidP="00BF6B2A">
      <w:pPr>
        <w:spacing w:before="120" w:after="0" w:line="240" w:lineRule="auto"/>
        <w:ind w:right="51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</w:pPr>
    </w:p>
    <w:sectPr w:rsidR="006A52AF" w:rsidRPr="00804587" w:rsidSect="006B1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80"/>
    <w:rsid w:val="000210D2"/>
    <w:rsid w:val="00035765"/>
    <w:rsid w:val="00051F55"/>
    <w:rsid w:val="00056AF0"/>
    <w:rsid w:val="00083B42"/>
    <w:rsid w:val="000A220F"/>
    <w:rsid w:val="000B1F80"/>
    <w:rsid w:val="000C58C4"/>
    <w:rsid w:val="000D2072"/>
    <w:rsid w:val="000D292C"/>
    <w:rsid w:val="000D2979"/>
    <w:rsid w:val="000F4E10"/>
    <w:rsid w:val="000F64D1"/>
    <w:rsid w:val="00122BF6"/>
    <w:rsid w:val="0015274D"/>
    <w:rsid w:val="001553B8"/>
    <w:rsid w:val="00171A72"/>
    <w:rsid w:val="00182910"/>
    <w:rsid w:val="00190E45"/>
    <w:rsid w:val="001A741C"/>
    <w:rsid w:val="001B1DDC"/>
    <w:rsid w:val="001C4E46"/>
    <w:rsid w:val="001F3A51"/>
    <w:rsid w:val="001F7B53"/>
    <w:rsid w:val="002162C9"/>
    <w:rsid w:val="00240058"/>
    <w:rsid w:val="002860C0"/>
    <w:rsid w:val="00286C71"/>
    <w:rsid w:val="002D5AED"/>
    <w:rsid w:val="00347FC7"/>
    <w:rsid w:val="00370C4C"/>
    <w:rsid w:val="0038019F"/>
    <w:rsid w:val="00390408"/>
    <w:rsid w:val="003920C0"/>
    <w:rsid w:val="003B09E1"/>
    <w:rsid w:val="003D3DB9"/>
    <w:rsid w:val="003E2EC5"/>
    <w:rsid w:val="00436656"/>
    <w:rsid w:val="004B0942"/>
    <w:rsid w:val="004F747E"/>
    <w:rsid w:val="005241B4"/>
    <w:rsid w:val="0053773C"/>
    <w:rsid w:val="005621FD"/>
    <w:rsid w:val="00575E3F"/>
    <w:rsid w:val="005848EA"/>
    <w:rsid w:val="00585E39"/>
    <w:rsid w:val="00595B53"/>
    <w:rsid w:val="005A0AFA"/>
    <w:rsid w:val="005C5E02"/>
    <w:rsid w:val="006065A6"/>
    <w:rsid w:val="006124A8"/>
    <w:rsid w:val="0063582B"/>
    <w:rsid w:val="00641843"/>
    <w:rsid w:val="00665137"/>
    <w:rsid w:val="00691B46"/>
    <w:rsid w:val="006A1BE5"/>
    <w:rsid w:val="006A52AF"/>
    <w:rsid w:val="006B1F8B"/>
    <w:rsid w:val="006B6B0F"/>
    <w:rsid w:val="006C33DD"/>
    <w:rsid w:val="006C732F"/>
    <w:rsid w:val="006D6144"/>
    <w:rsid w:val="00733599"/>
    <w:rsid w:val="007572CA"/>
    <w:rsid w:val="00791F6F"/>
    <w:rsid w:val="0083285B"/>
    <w:rsid w:val="00847E08"/>
    <w:rsid w:val="00860788"/>
    <w:rsid w:val="008920DD"/>
    <w:rsid w:val="008946BF"/>
    <w:rsid w:val="008B26F8"/>
    <w:rsid w:val="0093463A"/>
    <w:rsid w:val="00936BFA"/>
    <w:rsid w:val="009475AA"/>
    <w:rsid w:val="0095129C"/>
    <w:rsid w:val="00967420"/>
    <w:rsid w:val="0097205C"/>
    <w:rsid w:val="009B686E"/>
    <w:rsid w:val="009F35A4"/>
    <w:rsid w:val="009F610E"/>
    <w:rsid w:val="00A05389"/>
    <w:rsid w:val="00A100AA"/>
    <w:rsid w:val="00A248D9"/>
    <w:rsid w:val="00A461AE"/>
    <w:rsid w:val="00A83726"/>
    <w:rsid w:val="00AA666E"/>
    <w:rsid w:val="00AF2E08"/>
    <w:rsid w:val="00B12373"/>
    <w:rsid w:val="00B20CF1"/>
    <w:rsid w:val="00B44B35"/>
    <w:rsid w:val="00B54A95"/>
    <w:rsid w:val="00B6060F"/>
    <w:rsid w:val="00B9391E"/>
    <w:rsid w:val="00BA395A"/>
    <w:rsid w:val="00BB487F"/>
    <w:rsid w:val="00BD4E73"/>
    <w:rsid w:val="00BD57A7"/>
    <w:rsid w:val="00BE5100"/>
    <w:rsid w:val="00BF6B2A"/>
    <w:rsid w:val="00C102F8"/>
    <w:rsid w:val="00C1783C"/>
    <w:rsid w:val="00C31074"/>
    <w:rsid w:val="00C31E90"/>
    <w:rsid w:val="00C34723"/>
    <w:rsid w:val="00C375EB"/>
    <w:rsid w:val="00C40371"/>
    <w:rsid w:val="00C50EBF"/>
    <w:rsid w:val="00C819C9"/>
    <w:rsid w:val="00CA14AD"/>
    <w:rsid w:val="00CD4F23"/>
    <w:rsid w:val="00CF0D54"/>
    <w:rsid w:val="00D417A2"/>
    <w:rsid w:val="00D94F15"/>
    <w:rsid w:val="00DB12C8"/>
    <w:rsid w:val="00DF3EF3"/>
    <w:rsid w:val="00E33508"/>
    <w:rsid w:val="00E33FD8"/>
    <w:rsid w:val="00E60D98"/>
    <w:rsid w:val="00EA6823"/>
    <w:rsid w:val="00F119BF"/>
    <w:rsid w:val="00F3288C"/>
    <w:rsid w:val="00F62BB1"/>
    <w:rsid w:val="00F73E1A"/>
    <w:rsid w:val="00F941C4"/>
    <w:rsid w:val="00FB4FE7"/>
    <w:rsid w:val="00F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3839"/>
  <w15:docId w15:val="{FE6EBCE3-202E-47C1-87D3-9136B21A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216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A4820-D517-4A1F-AA86-5C660E59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1242</Words>
  <Characters>708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user</cp:lastModifiedBy>
  <cp:revision>17</cp:revision>
  <cp:lastPrinted>2024-02-21T09:42:00Z</cp:lastPrinted>
  <dcterms:created xsi:type="dcterms:W3CDTF">2024-02-21T09:35:00Z</dcterms:created>
  <dcterms:modified xsi:type="dcterms:W3CDTF">2024-12-02T13:01:00Z</dcterms:modified>
</cp:coreProperties>
</file>