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8DAA9" w14:textId="77777777" w:rsidR="006A52AF" w:rsidRDefault="006A52AF" w:rsidP="006A5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D60">
        <w:rPr>
          <w:rFonts w:ascii="Times New Roman" w:hAnsi="Times New Roman" w:cs="Times New Roman"/>
          <w:b/>
          <w:sz w:val="28"/>
          <w:szCs w:val="28"/>
        </w:rPr>
        <w:t>ОБ</w:t>
      </w:r>
      <w:r w:rsidRPr="00C7029C">
        <w:rPr>
          <w:rFonts w:ascii="Times New Roman" w:eastAsia="Times New Roman" w:hAnsi="Times New Roman"/>
          <w:b/>
          <w:sz w:val="28"/>
          <w:szCs w:val="28"/>
          <w:lang w:eastAsia="ru-RU"/>
        </w:rPr>
        <w:t>Ґ</w:t>
      </w:r>
      <w:r w:rsidRPr="00566D60">
        <w:rPr>
          <w:rFonts w:ascii="Times New Roman" w:hAnsi="Times New Roman" w:cs="Times New Roman"/>
          <w:b/>
          <w:sz w:val="28"/>
          <w:szCs w:val="28"/>
        </w:rPr>
        <w:t>РУНТУВАННЯ</w:t>
      </w:r>
    </w:p>
    <w:p w14:paraId="69296D3E" w14:textId="77777777" w:rsidR="006A52AF" w:rsidRDefault="006A52AF" w:rsidP="006A52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D60">
        <w:rPr>
          <w:rFonts w:ascii="Times New Roman" w:hAnsi="Times New Roman" w:cs="Times New Roman"/>
          <w:sz w:val="28"/>
          <w:szCs w:val="28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E08">
        <w:rPr>
          <w:rFonts w:ascii="Times New Roman" w:hAnsi="Times New Roman" w:cs="Times New Roman"/>
          <w:sz w:val="28"/>
          <w:szCs w:val="28"/>
        </w:rPr>
        <w:t>(відповідно до пункту 4</w:t>
      </w:r>
      <w:r w:rsidRPr="00AF2E08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AF2E08">
        <w:rPr>
          <w:rFonts w:ascii="Times New Roman" w:hAnsi="Times New Roman" w:cs="Times New Roman"/>
          <w:sz w:val="28"/>
          <w:szCs w:val="28"/>
        </w:rPr>
        <w:t xml:space="preserve">постанови КМУ від 11.10.2016 № 710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F2E08">
        <w:rPr>
          <w:rFonts w:ascii="Times New Roman" w:hAnsi="Times New Roman" w:cs="Times New Roman"/>
          <w:sz w:val="28"/>
          <w:szCs w:val="28"/>
        </w:rPr>
        <w:t>Про ефективне використання державних коштів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F2E08">
        <w:rPr>
          <w:rFonts w:ascii="Times New Roman" w:hAnsi="Times New Roman" w:cs="Times New Roman"/>
          <w:sz w:val="28"/>
          <w:szCs w:val="28"/>
        </w:rPr>
        <w:t xml:space="preserve"> (зі змінами))</w:t>
      </w:r>
    </w:p>
    <w:p w14:paraId="7550DA48" w14:textId="77777777" w:rsidR="006A52AF" w:rsidRPr="000D2979" w:rsidRDefault="006A52AF" w:rsidP="006A52A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9D2F88A" w14:textId="77777777" w:rsidR="006A52AF" w:rsidRPr="00984A94" w:rsidRDefault="006A52AF" w:rsidP="006A52AF">
      <w:pPr>
        <w:tabs>
          <w:tab w:val="left" w:pos="851"/>
        </w:tabs>
        <w:spacing w:after="60" w:line="235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</w:t>
      </w:r>
      <w:r w:rsidRPr="00C7029C">
        <w:rPr>
          <w:rFonts w:ascii="Times New Roman" w:eastAsia="Times New Roman" w:hAnsi="Times New Roman"/>
          <w:b/>
          <w:sz w:val="28"/>
          <w:szCs w:val="28"/>
          <w:lang w:eastAsia="ru-RU"/>
        </w:rPr>
        <w:t>Найменування, замовника в Єдиному державному реєстрі юридичних осіб, фізичних осіб - підприємців та громадських формувань, його категорія:</w:t>
      </w:r>
      <w:r w:rsidRPr="00984A94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Служба безпеки України, м. Київ.</w:t>
      </w:r>
    </w:p>
    <w:p w14:paraId="6D958DB0" w14:textId="77777777" w:rsidR="002860C0" w:rsidRDefault="006A52AF" w:rsidP="000F4E10">
      <w:pPr>
        <w:tabs>
          <w:tab w:val="left" w:pos="851"/>
        </w:tabs>
        <w:spacing w:after="6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</w:t>
      </w:r>
      <w:r w:rsidRPr="00C7029C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Pr="00F16A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005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860C0">
        <w:rPr>
          <w:rFonts w:ascii="Times New Roman" w:hAnsi="Times New Roman"/>
          <w:sz w:val="28"/>
          <w:szCs w:val="28"/>
        </w:rPr>
        <w:t>пакети</w:t>
      </w:r>
      <w:r w:rsidR="002860C0" w:rsidRPr="002860C0">
        <w:rPr>
          <w:rFonts w:ascii="Times New Roman" w:hAnsi="Times New Roman"/>
          <w:sz w:val="28"/>
          <w:szCs w:val="28"/>
        </w:rPr>
        <w:t xml:space="preserve"> програмного забезпечення для забезпечення безпеки, </w:t>
      </w:r>
      <w:r w:rsidR="002860C0">
        <w:rPr>
          <w:rFonts w:ascii="Times New Roman" w:hAnsi="Times New Roman"/>
          <w:sz w:val="28"/>
          <w:szCs w:val="28"/>
        </w:rPr>
        <w:br/>
      </w:r>
      <w:r w:rsidR="002860C0" w:rsidRPr="002860C0">
        <w:rPr>
          <w:rFonts w:ascii="Times New Roman" w:hAnsi="Times New Roman"/>
          <w:sz w:val="28"/>
          <w:szCs w:val="28"/>
        </w:rPr>
        <w:t>код ДК 021:2015 - 48730000-4 (Програмне забезпечення)</w:t>
      </w:r>
    </w:p>
    <w:p w14:paraId="1D6984B0" w14:textId="461F873D" w:rsidR="006A52AF" w:rsidRPr="00E90609" w:rsidRDefault="006A52AF" w:rsidP="006A52AF">
      <w:pPr>
        <w:tabs>
          <w:tab w:val="left" w:pos="851"/>
        </w:tabs>
        <w:spacing w:after="60" w:line="235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 </w:t>
      </w:r>
      <w:r w:rsidRPr="00C7029C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закупівлі:</w:t>
      </w:r>
      <w:r w:rsidRPr="00C702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0609" w:rsidRPr="00E90609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UA</w:t>
      </w:r>
      <w:r w:rsidR="00E90609" w:rsidRPr="00F04F1C"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>-2024-12-05-020341-</w:t>
      </w:r>
      <w:r w:rsidR="00E90609" w:rsidRPr="00E90609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a</w:t>
      </w:r>
      <w:r w:rsidRPr="00E90609">
        <w:rPr>
          <w:rFonts w:ascii="Times New Roman" w:hAnsi="Times New Roman"/>
          <w:sz w:val="28"/>
          <w:szCs w:val="28"/>
          <w:u w:val="single"/>
        </w:rPr>
        <w:t>.</w:t>
      </w:r>
    </w:p>
    <w:p w14:paraId="74140F34" w14:textId="0011B026" w:rsidR="006A52AF" w:rsidRPr="00C7029C" w:rsidRDefault="006A52AF" w:rsidP="006A52AF">
      <w:pPr>
        <w:tabs>
          <w:tab w:val="left" w:pos="851"/>
        </w:tabs>
        <w:spacing w:after="6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 </w:t>
      </w:r>
      <w:r w:rsidRPr="00C7029C">
        <w:rPr>
          <w:rFonts w:ascii="Times New Roman" w:eastAsia="Times New Roman" w:hAnsi="Times New Roman"/>
          <w:b/>
          <w:sz w:val="28"/>
          <w:szCs w:val="28"/>
          <w:lang w:eastAsia="ru-RU"/>
        </w:rPr>
        <w:t>Очікувана вартість предмета закупівлі</w:t>
      </w:r>
      <w:r w:rsidRPr="00C7029C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5A0AFA" w:rsidRPr="005A0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011D" w:rsidRPr="0017011D">
        <w:rPr>
          <w:rFonts w:ascii="Times New Roman" w:eastAsia="Times New Roman" w:hAnsi="Times New Roman"/>
          <w:sz w:val="28"/>
          <w:szCs w:val="28"/>
          <w:lang w:val="ru-RU" w:eastAsia="ru-RU"/>
        </w:rPr>
        <w:t>2</w:t>
      </w:r>
      <w:r w:rsidR="0017011D">
        <w:rPr>
          <w:rFonts w:ascii="Times New Roman" w:eastAsia="Times New Roman" w:hAnsi="Times New Roman"/>
          <w:sz w:val="28"/>
          <w:szCs w:val="28"/>
          <w:lang w:val="ru-RU" w:eastAsia="ru-RU"/>
        </w:rPr>
        <w:t> </w:t>
      </w:r>
      <w:r w:rsidR="0017011D" w:rsidRPr="0017011D">
        <w:rPr>
          <w:rFonts w:ascii="Times New Roman" w:eastAsia="Times New Roman" w:hAnsi="Times New Roman"/>
          <w:sz w:val="28"/>
          <w:szCs w:val="28"/>
          <w:lang w:val="ru-RU" w:eastAsia="ru-RU"/>
        </w:rPr>
        <w:t>526</w:t>
      </w:r>
      <w:r w:rsidR="0017011D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="0017011D" w:rsidRPr="0017011D">
        <w:rPr>
          <w:rFonts w:ascii="Times New Roman" w:eastAsia="Times New Roman" w:hAnsi="Times New Roman"/>
          <w:sz w:val="28"/>
          <w:szCs w:val="28"/>
          <w:lang w:val="ru-RU" w:eastAsia="ru-RU"/>
        </w:rPr>
        <w:t>795</w:t>
      </w:r>
      <w:r w:rsidR="0017011D">
        <w:rPr>
          <w:rFonts w:ascii="Times New Roman" w:eastAsia="Times New Roman" w:hAnsi="Times New Roman"/>
          <w:sz w:val="28"/>
          <w:szCs w:val="28"/>
          <w:lang w:val="ru-RU" w:eastAsia="ru-RU"/>
        </w:rPr>
        <w:t>,00</w:t>
      </w:r>
      <w:r w:rsidR="00240058" w:rsidRPr="002400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C7029C">
        <w:rPr>
          <w:rFonts w:ascii="Times New Roman" w:eastAsia="Times New Roman" w:hAnsi="Times New Roman"/>
          <w:bCs/>
          <w:sz w:val="28"/>
          <w:szCs w:val="28"/>
          <w:lang w:eastAsia="ru-RU"/>
        </w:rPr>
        <w:t>грн</w:t>
      </w:r>
      <w:r w:rsidRPr="00C7029C">
        <w:rPr>
          <w:rFonts w:ascii="Times New Roman" w:eastAsia="Times New Roman" w:hAnsi="Times New Roman"/>
          <w:sz w:val="28"/>
          <w:szCs w:val="28"/>
          <w:lang w:eastAsia="ru-RU"/>
        </w:rPr>
        <w:t xml:space="preserve"> з ПДВ.</w:t>
      </w:r>
    </w:p>
    <w:p w14:paraId="409831BB" w14:textId="77777777" w:rsidR="006A52AF" w:rsidRDefault="006A52AF" w:rsidP="006A52AF">
      <w:pPr>
        <w:tabs>
          <w:tab w:val="left" w:pos="567"/>
        </w:tabs>
        <w:spacing w:after="0" w:line="235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29C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</w:t>
      </w:r>
      <w:r w:rsidRPr="00984A94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14:paraId="29B8A5E2" w14:textId="77777777" w:rsidR="006A52AF" w:rsidRPr="00984A94" w:rsidRDefault="006A52AF" w:rsidP="006A52AF">
      <w:pPr>
        <w:tabs>
          <w:tab w:val="left" w:pos="567"/>
        </w:tabs>
        <w:spacing w:after="0" w:line="235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84A94">
        <w:rPr>
          <w:rFonts w:ascii="Times New Roman" w:eastAsia="Times New Roman" w:hAnsi="Times New Roman"/>
          <w:sz w:val="28"/>
          <w:szCs w:val="28"/>
          <w:lang w:eastAsia="ru-RU"/>
        </w:rPr>
        <w:t>характеристики сформовано з урахуванням загальноприйнятих норм і стандартів для зазначеного предмета 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акупівлі та вимог замовників;</w:t>
      </w:r>
    </w:p>
    <w:p w14:paraId="2BC08580" w14:textId="77777777" w:rsidR="006A52AF" w:rsidRPr="00984A94" w:rsidRDefault="006A52AF" w:rsidP="006A52AF">
      <w:pPr>
        <w:tabs>
          <w:tab w:val="left" w:pos="567"/>
        </w:tabs>
        <w:spacing w:after="0" w:line="235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з</w:t>
      </w:r>
      <w:r w:rsidRPr="00984A94">
        <w:rPr>
          <w:rFonts w:ascii="Times New Roman" w:eastAsia="Times New Roman" w:hAnsi="Times New Roman"/>
          <w:sz w:val="28"/>
          <w:szCs w:val="28"/>
          <w:lang w:eastAsia="ru-RU"/>
        </w:rPr>
        <w:t xml:space="preserve">акупівля </w:t>
      </w:r>
      <w:r w:rsidR="00240058">
        <w:rPr>
          <w:rFonts w:ascii="Times New Roman" w:eastAsia="Times New Roman" w:hAnsi="Times New Roman"/>
          <w:sz w:val="28"/>
          <w:szCs w:val="28"/>
          <w:lang w:eastAsia="ru-RU"/>
        </w:rPr>
        <w:t>послуг</w:t>
      </w:r>
      <w:r w:rsidRPr="00984A94">
        <w:rPr>
          <w:rFonts w:ascii="Times New Roman" w:eastAsia="Times New Roman" w:hAnsi="Times New Roman"/>
          <w:sz w:val="28"/>
          <w:szCs w:val="28"/>
          <w:lang w:eastAsia="ru-RU"/>
        </w:rPr>
        <w:t xml:space="preserve"> з вказаними сукупними характер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истиками є економічно доцільною;</w:t>
      </w:r>
      <w:r w:rsidRPr="00984A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3CE5466" w14:textId="77777777" w:rsidR="006A52AF" w:rsidRPr="00984A94" w:rsidRDefault="006A52AF" w:rsidP="006A52AF">
      <w:pPr>
        <w:tabs>
          <w:tab w:val="left" w:pos="567"/>
        </w:tabs>
        <w:spacing w:after="0" w:line="235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т</w:t>
      </w:r>
      <w:r w:rsidRPr="00984A94">
        <w:rPr>
          <w:rFonts w:ascii="Times New Roman" w:eastAsia="Times New Roman" w:hAnsi="Times New Roman"/>
          <w:sz w:val="28"/>
          <w:szCs w:val="28"/>
          <w:lang w:eastAsia="ru-RU"/>
        </w:rPr>
        <w:t xml:space="preserve">ехнічні та якісні характеристики предмета закупівлі підготовлені з дотриманням принципів </w:t>
      </w:r>
      <w:r w:rsidRPr="003A0770">
        <w:rPr>
          <w:rFonts w:ascii="Times New Roman" w:eastAsia="Times New Roman" w:hAnsi="Times New Roman"/>
          <w:sz w:val="28"/>
          <w:szCs w:val="28"/>
          <w:lang w:eastAsia="ru-RU"/>
        </w:rPr>
        <w:t>здійснення публічних закупівель та недискримінації учасників.</w:t>
      </w:r>
    </w:p>
    <w:p w14:paraId="6D8878CF" w14:textId="77777777" w:rsidR="006A52AF" w:rsidRDefault="006A52AF" w:rsidP="006A52AF">
      <w:pPr>
        <w:spacing w:after="60" w:line="235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Pr="00C7029C">
        <w:rPr>
          <w:rFonts w:ascii="Times New Roman" w:eastAsia="Times New Roman" w:hAnsi="Times New Roman" w:cs="Times New Roman"/>
          <w:b/>
          <w:sz w:val="28"/>
          <w:szCs w:val="28"/>
        </w:rPr>
        <w:t>Обґрунтування розміру бюджетного призначення</w:t>
      </w:r>
      <w:r w:rsidRPr="003A0770">
        <w:rPr>
          <w:rFonts w:ascii="Times New Roman" w:eastAsia="Times New Roman" w:hAnsi="Times New Roman" w:cs="Times New Roman"/>
          <w:sz w:val="28"/>
          <w:szCs w:val="28"/>
        </w:rPr>
        <w:t>: відповідно до кошторисного призначення на 2024 рік.</w:t>
      </w:r>
    </w:p>
    <w:p w14:paraId="278FA067" w14:textId="77777777" w:rsidR="006A52AF" w:rsidRPr="00C7029C" w:rsidRDefault="006A52AF" w:rsidP="006A52AF">
      <w:pPr>
        <w:spacing w:after="60" w:line="235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29C">
        <w:rPr>
          <w:rFonts w:ascii="Times New Roman" w:eastAsia="Times New Roman" w:hAnsi="Times New Roman" w:cs="Times New Roman"/>
          <w:b/>
          <w:sz w:val="28"/>
          <w:szCs w:val="28"/>
        </w:rPr>
        <w:t xml:space="preserve">6. </w:t>
      </w:r>
      <w:r w:rsidRPr="00C702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очікуваної вартості предмета закупівлі: </w:t>
      </w:r>
      <w:r w:rsidRPr="00C7029C">
        <w:rPr>
          <w:rFonts w:ascii="Times New Roman" w:eastAsia="Times New Roman" w:hAnsi="Times New Roman"/>
          <w:sz w:val="28"/>
          <w:szCs w:val="28"/>
          <w:lang w:eastAsia="ru-RU"/>
        </w:rPr>
        <w:t>очікувана вартість предмета закупівлі визначена згідно вимог наказу Міністерства розвитку економіки, торгівлі та сільського господарств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України від 12.02.2020 № 275 «</w:t>
      </w:r>
      <w:r w:rsidRPr="00C7029C">
        <w:rPr>
          <w:rFonts w:ascii="Times New Roman" w:eastAsia="Times New Roman" w:hAnsi="Times New Roman"/>
          <w:sz w:val="28"/>
          <w:szCs w:val="28"/>
          <w:lang w:eastAsia="ru-RU"/>
        </w:rPr>
        <w:t>Про затвердження примірної методики визначення очікуваної вартості предмета закупівлі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C7029C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методом порівняння ринкових цін, на підставі інформації з отриманих цінових пропозицій на момент вивчення ринку, у межах кошторисних призначень на ці цілі.</w:t>
      </w:r>
    </w:p>
    <w:p w14:paraId="4C0944FE" w14:textId="77777777" w:rsidR="006A52AF" w:rsidRDefault="006A52AF" w:rsidP="006A52AF">
      <w:pPr>
        <w:tabs>
          <w:tab w:val="left" w:pos="567"/>
        </w:tabs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AA8993F" w14:textId="77777777" w:rsidR="006A52AF" w:rsidRDefault="006A52AF" w:rsidP="006A52AF">
      <w:pPr>
        <w:tabs>
          <w:tab w:val="left" w:pos="567"/>
        </w:tabs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0BB89D" w14:textId="77777777" w:rsidR="006A52AF" w:rsidRPr="00804587" w:rsidRDefault="006A52AF" w:rsidP="006A52AF">
      <w:pPr>
        <w:spacing w:after="0" w:line="240" w:lineRule="auto"/>
        <w:ind w:right="51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uk-UA" w:bidi="uk-UA"/>
        </w:rPr>
      </w:pPr>
    </w:p>
    <w:sectPr w:rsidR="006A52AF" w:rsidRPr="00804587" w:rsidSect="006B1F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F80"/>
    <w:rsid w:val="000210D2"/>
    <w:rsid w:val="00035765"/>
    <w:rsid w:val="00051F55"/>
    <w:rsid w:val="00056AF0"/>
    <w:rsid w:val="00083B42"/>
    <w:rsid w:val="000A220F"/>
    <w:rsid w:val="000B1F80"/>
    <w:rsid w:val="000C58C4"/>
    <w:rsid w:val="000D2072"/>
    <w:rsid w:val="000D292C"/>
    <w:rsid w:val="000D2979"/>
    <w:rsid w:val="000F4E10"/>
    <w:rsid w:val="000F64D1"/>
    <w:rsid w:val="00122BF6"/>
    <w:rsid w:val="0015274D"/>
    <w:rsid w:val="001553B8"/>
    <w:rsid w:val="0017011D"/>
    <w:rsid w:val="00171A72"/>
    <w:rsid w:val="00182910"/>
    <w:rsid w:val="00190E45"/>
    <w:rsid w:val="001A741C"/>
    <w:rsid w:val="001B1DDC"/>
    <w:rsid w:val="001C4E46"/>
    <w:rsid w:val="001F3A51"/>
    <w:rsid w:val="001F7B53"/>
    <w:rsid w:val="002162C9"/>
    <w:rsid w:val="00240058"/>
    <w:rsid w:val="002860C0"/>
    <w:rsid w:val="00286C71"/>
    <w:rsid w:val="002D5AED"/>
    <w:rsid w:val="00347FC7"/>
    <w:rsid w:val="00370C4C"/>
    <w:rsid w:val="0038019F"/>
    <w:rsid w:val="00390408"/>
    <w:rsid w:val="003920C0"/>
    <w:rsid w:val="003B09E1"/>
    <w:rsid w:val="003D3DB9"/>
    <w:rsid w:val="003E2EC5"/>
    <w:rsid w:val="00436656"/>
    <w:rsid w:val="004B0942"/>
    <w:rsid w:val="004F747E"/>
    <w:rsid w:val="005241B4"/>
    <w:rsid w:val="0053773C"/>
    <w:rsid w:val="005621FD"/>
    <w:rsid w:val="00575E3F"/>
    <w:rsid w:val="005848EA"/>
    <w:rsid w:val="00585E39"/>
    <w:rsid w:val="00595B53"/>
    <w:rsid w:val="005A0AFA"/>
    <w:rsid w:val="005C5E02"/>
    <w:rsid w:val="006065A6"/>
    <w:rsid w:val="006124A8"/>
    <w:rsid w:val="0063582B"/>
    <w:rsid w:val="00641843"/>
    <w:rsid w:val="00665137"/>
    <w:rsid w:val="00691B46"/>
    <w:rsid w:val="006A1BE5"/>
    <w:rsid w:val="006A52AF"/>
    <w:rsid w:val="006B1F8B"/>
    <w:rsid w:val="006B6B0F"/>
    <w:rsid w:val="006C33DD"/>
    <w:rsid w:val="006C732F"/>
    <w:rsid w:val="006D6144"/>
    <w:rsid w:val="00733599"/>
    <w:rsid w:val="007572CA"/>
    <w:rsid w:val="00791F6F"/>
    <w:rsid w:val="0083285B"/>
    <w:rsid w:val="00847E08"/>
    <w:rsid w:val="00860788"/>
    <w:rsid w:val="008920DD"/>
    <w:rsid w:val="008946BF"/>
    <w:rsid w:val="008B26F8"/>
    <w:rsid w:val="00936BFA"/>
    <w:rsid w:val="009475AA"/>
    <w:rsid w:val="0095129C"/>
    <w:rsid w:val="00967420"/>
    <w:rsid w:val="0097205C"/>
    <w:rsid w:val="009B686E"/>
    <w:rsid w:val="009F35A4"/>
    <w:rsid w:val="009F610E"/>
    <w:rsid w:val="00A05389"/>
    <w:rsid w:val="00A100AA"/>
    <w:rsid w:val="00A248D9"/>
    <w:rsid w:val="00A461AE"/>
    <w:rsid w:val="00A83726"/>
    <w:rsid w:val="00AA666E"/>
    <w:rsid w:val="00AF2E08"/>
    <w:rsid w:val="00B12373"/>
    <w:rsid w:val="00B20CF1"/>
    <w:rsid w:val="00B44B35"/>
    <w:rsid w:val="00B54A95"/>
    <w:rsid w:val="00B6060F"/>
    <w:rsid w:val="00B9391E"/>
    <w:rsid w:val="00BA395A"/>
    <w:rsid w:val="00BB487F"/>
    <w:rsid w:val="00BD4E73"/>
    <w:rsid w:val="00BD57A7"/>
    <w:rsid w:val="00BE5100"/>
    <w:rsid w:val="00C102F8"/>
    <w:rsid w:val="00C1783C"/>
    <w:rsid w:val="00C31074"/>
    <w:rsid w:val="00C31E90"/>
    <w:rsid w:val="00C34723"/>
    <w:rsid w:val="00C375EB"/>
    <w:rsid w:val="00C40371"/>
    <w:rsid w:val="00C50EBF"/>
    <w:rsid w:val="00C819C9"/>
    <w:rsid w:val="00CA14AD"/>
    <w:rsid w:val="00CD4F23"/>
    <w:rsid w:val="00CF0D54"/>
    <w:rsid w:val="00D417A2"/>
    <w:rsid w:val="00D94F15"/>
    <w:rsid w:val="00DB12C8"/>
    <w:rsid w:val="00DF3EF3"/>
    <w:rsid w:val="00E33508"/>
    <w:rsid w:val="00E33FD8"/>
    <w:rsid w:val="00E60D98"/>
    <w:rsid w:val="00E90609"/>
    <w:rsid w:val="00EA6823"/>
    <w:rsid w:val="00F04F1C"/>
    <w:rsid w:val="00F119BF"/>
    <w:rsid w:val="00F3288C"/>
    <w:rsid w:val="00F62BB1"/>
    <w:rsid w:val="00F73E1A"/>
    <w:rsid w:val="00F941C4"/>
    <w:rsid w:val="00FB4FE7"/>
    <w:rsid w:val="00FD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6064"/>
  <w15:docId w15:val="{FE6EBCE3-202E-47C1-87D3-9136B21A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A0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rsid w:val="00A0538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6C73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732F"/>
    <w:pPr>
      <w:widowControl w:val="0"/>
      <w:shd w:val="clear" w:color="auto" w:fill="FFFFFF"/>
      <w:spacing w:after="0" w:line="298" w:lineRule="exact"/>
      <w:ind w:firstLine="6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OstRed">
    <w:name w:val="StyleOstRed"/>
    <w:basedOn w:val="a"/>
    <w:rsid w:val="00C40371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C40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7">
    <w:name w:val="Strong"/>
    <w:basedOn w:val="a0"/>
    <w:uiPriority w:val="22"/>
    <w:qFormat/>
    <w:rsid w:val="002D5AED"/>
    <w:rPr>
      <w:b/>
      <w:bCs/>
    </w:rPr>
  </w:style>
  <w:style w:type="paragraph" w:styleId="a8">
    <w:name w:val="Normal (Web)"/>
    <w:basedOn w:val="a"/>
    <w:uiPriority w:val="99"/>
    <w:semiHidden/>
    <w:unhideWhenUsed/>
    <w:rsid w:val="003D3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1C4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4E46"/>
    <w:rPr>
      <w:rFonts w:ascii="Segoe UI" w:hAnsi="Segoe UI" w:cs="Segoe UI"/>
      <w:sz w:val="18"/>
      <w:szCs w:val="18"/>
    </w:rPr>
  </w:style>
  <w:style w:type="character" w:customStyle="1" w:styleId="FontStyle26">
    <w:name w:val="Font Style26"/>
    <w:uiPriority w:val="99"/>
    <w:rsid w:val="002162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A4820-D517-4A1F-AA86-5C660E596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1242</Words>
  <Characters>708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user</cp:lastModifiedBy>
  <cp:revision>6</cp:revision>
  <cp:lastPrinted>2024-12-05T13:01:00Z</cp:lastPrinted>
  <dcterms:created xsi:type="dcterms:W3CDTF">2024-12-05T13:02:00Z</dcterms:created>
  <dcterms:modified xsi:type="dcterms:W3CDTF">2024-12-06T13:42:00Z</dcterms:modified>
</cp:coreProperties>
</file>