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4A2013"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4A2013">
        <w:rPr>
          <w:rFonts w:ascii="Times New Roman" w:eastAsia="Calibri" w:hAnsi="Times New Roman" w:cs="Times New Roman"/>
          <w:sz w:val="28"/>
          <w:szCs w:val="28"/>
        </w:rPr>
        <w:t xml:space="preserve">Технічних та якісних характеристик закупівлі </w:t>
      </w:r>
      <w:r w:rsidR="00E60143" w:rsidRPr="00E60143">
        <w:rPr>
          <w:rFonts w:ascii="Times New Roman" w:eastAsia="Times New Roman" w:hAnsi="Times New Roman" w:cs="Times New Roman"/>
          <w:iCs/>
          <w:sz w:val="28"/>
          <w:szCs w:val="28"/>
          <w:lang w:eastAsia="ru-RU"/>
        </w:rPr>
        <w:t>«Електрична енергія» ДК 021:2015 – 09310000-5 (Електрична енергія та супутні послуги для потреб ЦУ СБУ)</w:t>
      </w:r>
      <w:r w:rsidR="00B847B6" w:rsidRPr="004A2013">
        <w:rPr>
          <w:rFonts w:ascii="Times New Roman" w:eastAsia="Calibri" w:hAnsi="Times New Roman" w:cs="Times New Roman"/>
          <w:sz w:val="28"/>
          <w:szCs w:val="28"/>
        </w:rPr>
        <w:t>, розміру бюджетного призначення, очікувано</w:t>
      </w:r>
      <w:r w:rsidR="00E37791" w:rsidRPr="004A2013">
        <w:rPr>
          <w:rFonts w:ascii="Times New Roman" w:eastAsia="Calibri" w:hAnsi="Times New Roman" w:cs="Times New Roman"/>
          <w:sz w:val="28"/>
          <w:szCs w:val="28"/>
        </w:rPr>
        <w:t xml:space="preserve">ї вартості предмета </w:t>
      </w:r>
      <w:proofErr w:type="spellStart"/>
      <w:r w:rsidR="00E37791" w:rsidRPr="004A2013">
        <w:rPr>
          <w:rFonts w:ascii="Times New Roman" w:eastAsia="Calibri" w:hAnsi="Times New Roman" w:cs="Times New Roman"/>
          <w:sz w:val="28"/>
          <w:szCs w:val="28"/>
        </w:rPr>
        <w:t>закупівель</w:t>
      </w:r>
      <w:proofErr w:type="spellEnd"/>
      <w:r w:rsidR="00E37791" w:rsidRPr="004A2013">
        <w:rPr>
          <w:rFonts w:ascii="Times New Roman" w:eastAsia="Calibri" w:hAnsi="Times New Roman" w:cs="Times New Roman"/>
          <w:sz w:val="28"/>
          <w:szCs w:val="28"/>
        </w:rPr>
        <w:t xml:space="preserve"> </w:t>
      </w:r>
      <w:r w:rsidR="00B847B6" w:rsidRPr="004A2013">
        <w:rPr>
          <w:rFonts w:ascii="Times New Roman" w:eastAsia="Calibri" w:hAnsi="Times New Roman" w:cs="Times New Roman"/>
          <w:sz w:val="28"/>
          <w:szCs w:val="28"/>
        </w:rPr>
        <w:t>оприлюднюється на виконання постанови КМУ №</w:t>
      </w:r>
      <w:r w:rsidR="00616632" w:rsidRPr="004A2013">
        <w:rPr>
          <w:rFonts w:ascii="Times New Roman" w:eastAsia="Calibri" w:hAnsi="Times New Roman" w:cs="Times New Roman"/>
          <w:sz w:val="28"/>
          <w:szCs w:val="28"/>
        </w:rPr>
        <w:t xml:space="preserve"> </w:t>
      </w:r>
      <w:r w:rsidR="00B847B6" w:rsidRPr="004A2013">
        <w:rPr>
          <w:rFonts w:ascii="Times New Roman" w:eastAsia="Calibri" w:hAnsi="Times New Roman" w:cs="Times New Roman"/>
          <w:sz w:val="28"/>
          <w:szCs w:val="28"/>
        </w:rPr>
        <w:t xml:space="preserve">710 від 11.10.2016 </w:t>
      </w:r>
      <w:r w:rsidR="00E30B9A" w:rsidRPr="004A2013">
        <w:rPr>
          <w:rFonts w:ascii="Times New Roman" w:eastAsia="Calibri" w:hAnsi="Times New Roman" w:cs="Times New Roman"/>
          <w:sz w:val="28"/>
          <w:szCs w:val="28"/>
        </w:rPr>
        <w:br/>
      </w:r>
      <w:r w:rsidR="00B847B6" w:rsidRPr="004A2013">
        <w:rPr>
          <w:rFonts w:ascii="Times New Roman" w:eastAsia="Calibri" w:hAnsi="Times New Roman" w:cs="Times New Roman"/>
          <w:sz w:val="28"/>
          <w:szCs w:val="28"/>
        </w:rPr>
        <w:t>«Про ефективне використанн</w:t>
      </w:r>
      <w:r w:rsidR="00E37791" w:rsidRPr="004A2013">
        <w:rPr>
          <w:rFonts w:ascii="Times New Roman" w:eastAsia="Calibri" w:hAnsi="Times New Roman" w:cs="Times New Roman"/>
          <w:sz w:val="28"/>
          <w:szCs w:val="28"/>
        </w:rPr>
        <w:t>я державних коштів» (зі змінами</w:t>
      </w:r>
      <w:r w:rsidR="00B847B6" w:rsidRPr="004A2013">
        <w:rPr>
          <w:rFonts w:ascii="Times New Roman" w:eastAsia="Calibri" w:hAnsi="Times New Roman" w:cs="Times New Roman"/>
          <w:sz w:val="28"/>
          <w:szCs w:val="28"/>
        </w:rPr>
        <w:t>).</w:t>
      </w:r>
    </w:p>
    <w:p w:rsidR="00FB7CFE" w:rsidRPr="004A2013" w:rsidRDefault="00E37791" w:rsidP="00A5016D">
      <w:pPr>
        <w:spacing w:after="0" w:line="240" w:lineRule="auto"/>
        <w:ind w:firstLine="708"/>
        <w:jc w:val="both"/>
        <w:rPr>
          <w:rFonts w:ascii="Times New Roman" w:eastAsia="Times New Roman" w:hAnsi="Times New Roman" w:cs="Times New Roman"/>
          <w:sz w:val="28"/>
          <w:szCs w:val="28"/>
        </w:rPr>
      </w:pPr>
      <w:r w:rsidRPr="004A2013">
        <w:rPr>
          <w:rFonts w:ascii="Times New Roman" w:eastAsia="Times New Roman" w:hAnsi="Times New Roman" w:cs="Times New Roman"/>
          <w:sz w:val="28"/>
          <w:szCs w:val="28"/>
        </w:rPr>
        <w:t>Служба безпеки України, м. Київ, 01601, код ЄДРПОУ 00034074.</w:t>
      </w:r>
      <w:r w:rsidR="004A2013" w:rsidRPr="004A2013">
        <w:rPr>
          <w:rFonts w:ascii="Times New Roman" w:eastAsia="Times New Roman" w:hAnsi="Times New Roman" w:cs="Times New Roman"/>
          <w:sz w:val="28"/>
          <w:szCs w:val="28"/>
        </w:rPr>
        <w:t xml:space="preserve"> </w:t>
      </w:r>
    </w:p>
    <w:p w:rsidR="00FB7CFE" w:rsidRPr="004A2013" w:rsidRDefault="00FB7CFE" w:rsidP="00A5016D">
      <w:pPr>
        <w:spacing w:after="0" w:line="240" w:lineRule="auto"/>
        <w:ind w:firstLine="708"/>
        <w:jc w:val="both"/>
        <w:rPr>
          <w:rFonts w:ascii="Times New Roman" w:eastAsia="Times New Roman" w:hAnsi="Times New Roman" w:cs="Times New Roman"/>
          <w:sz w:val="28"/>
          <w:szCs w:val="28"/>
        </w:rPr>
      </w:pPr>
      <w:r w:rsidRPr="004A2013">
        <w:rPr>
          <w:rFonts w:ascii="Times New Roman" w:eastAsia="Times New Roman" w:hAnsi="Times New Roman" w:cs="Times New Roman"/>
          <w:sz w:val="28"/>
          <w:szCs w:val="28"/>
        </w:rPr>
        <w:t xml:space="preserve">Ідентифікатор процедури закупівлі в електронній системі </w:t>
      </w:r>
      <w:proofErr w:type="spellStart"/>
      <w:r w:rsidRPr="004A2013">
        <w:rPr>
          <w:rFonts w:ascii="Times New Roman" w:eastAsia="Times New Roman" w:hAnsi="Times New Roman" w:cs="Times New Roman"/>
          <w:sz w:val="28"/>
          <w:szCs w:val="28"/>
        </w:rPr>
        <w:t>закупівель</w:t>
      </w:r>
      <w:proofErr w:type="spellEnd"/>
      <w:r w:rsidRPr="004A2013">
        <w:rPr>
          <w:rFonts w:ascii="Times New Roman" w:eastAsia="Times New Roman" w:hAnsi="Times New Roman" w:cs="Times New Roman"/>
          <w:sz w:val="28"/>
          <w:szCs w:val="28"/>
        </w:rPr>
        <w:t xml:space="preserve">: </w:t>
      </w:r>
    </w:p>
    <w:p w:rsidR="00FB7CFE" w:rsidRPr="004A2013" w:rsidRDefault="00F93AED" w:rsidP="00A5016D">
      <w:pPr>
        <w:spacing w:after="0" w:line="240" w:lineRule="auto"/>
        <w:ind w:firstLine="708"/>
        <w:jc w:val="both"/>
        <w:rPr>
          <w:rFonts w:ascii="Times New Roman" w:eastAsia="Times New Roman" w:hAnsi="Times New Roman" w:cs="Times New Roman"/>
          <w:sz w:val="28"/>
          <w:szCs w:val="28"/>
        </w:rPr>
      </w:pPr>
      <w:r w:rsidRPr="00F93AED">
        <w:rPr>
          <w:rFonts w:ascii="Times New Roman" w:eastAsia="Times New Roman" w:hAnsi="Times New Roman" w:cs="Times New Roman"/>
          <w:sz w:val="28"/>
          <w:szCs w:val="28"/>
        </w:rPr>
        <w:t>UA-2024-12-06-004933-a</w:t>
      </w:r>
      <w:r w:rsidR="00FB7CFE" w:rsidRPr="004A2013">
        <w:rPr>
          <w:rFonts w:ascii="Times New Roman" w:eastAsia="Times New Roman" w:hAnsi="Times New Roman" w:cs="Times New Roman"/>
          <w:sz w:val="28"/>
          <w:szCs w:val="28"/>
        </w:rPr>
        <w:t>.</w:t>
      </w:r>
    </w:p>
    <w:p w:rsidR="00FB7CFE" w:rsidRPr="004A2013" w:rsidRDefault="00FB7CFE" w:rsidP="00A5016D">
      <w:pPr>
        <w:spacing w:after="0" w:line="240" w:lineRule="auto"/>
        <w:ind w:firstLine="708"/>
        <w:jc w:val="both"/>
        <w:rPr>
          <w:rFonts w:ascii="Times New Roman" w:eastAsia="Times New Roman" w:hAnsi="Times New Roman" w:cs="Times New Roman"/>
          <w:sz w:val="28"/>
          <w:szCs w:val="28"/>
        </w:rPr>
      </w:pPr>
      <w:r w:rsidRPr="004A2013">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E60143">
        <w:rPr>
          <w:rFonts w:ascii="Times New Roman" w:eastAsia="Times New Roman" w:hAnsi="Times New Roman" w:cs="Times New Roman"/>
          <w:sz w:val="28"/>
          <w:szCs w:val="28"/>
        </w:rPr>
        <w:t>77</w:t>
      </w:r>
      <w:r w:rsidR="004A2013" w:rsidRPr="004A2013">
        <w:rPr>
          <w:rFonts w:ascii="Times New Roman" w:eastAsia="Times New Roman" w:hAnsi="Times New Roman" w:cs="Times New Roman"/>
          <w:sz w:val="28"/>
          <w:szCs w:val="28"/>
          <w:lang w:eastAsia="ru-RU"/>
        </w:rPr>
        <w:t xml:space="preserve"> </w:t>
      </w:r>
      <w:r w:rsidR="00E60143">
        <w:rPr>
          <w:rFonts w:ascii="Times New Roman" w:eastAsia="Times New Roman" w:hAnsi="Times New Roman" w:cs="Times New Roman"/>
          <w:sz w:val="28"/>
          <w:szCs w:val="28"/>
          <w:lang w:eastAsia="ru-RU"/>
        </w:rPr>
        <w:t>116</w:t>
      </w:r>
      <w:r w:rsidR="004A2013" w:rsidRPr="004A2013">
        <w:rPr>
          <w:rFonts w:ascii="Times New Roman" w:eastAsia="Times New Roman" w:hAnsi="Times New Roman" w:cs="Times New Roman"/>
          <w:sz w:val="28"/>
          <w:szCs w:val="28"/>
          <w:lang w:eastAsia="ru-RU"/>
        </w:rPr>
        <w:t xml:space="preserve"> </w:t>
      </w:r>
      <w:r w:rsidR="00E60143">
        <w:rPr>
          <w:rFonts w:ascii="Times New Roman" w:eastAsia="Times New Roman" w:hAnsi="Times New Roman" w:cs="Times New Roman"/>
          <w:sz w:val="28"/>
          <w:szCs w:val="28"/>
          <w:lang w:eastAsia="ru-RU"/>
        </w:rPr>
        <w:t>320</w:t>
      </w:r>
      <w:r w:rsidR="004A2013" w:rsidRPr="004A2013">
        <w:rPr>
          <w:rFonts w:ascii="Times New Roman" w:eastAsia="Times New Roman" w:hAnsi="Times New Roman" w:cs="Times New Roman"/>
          <w:sz w:val="28"/>
          <w:szCs w:val="28"/>
          <w:lang w:eastAsia="ru-RU"/>
        </w:rPr>
        <w:t xml:space="preserve">,00 грн </w:t>
      </w:r>
      <w:r w:rsidR="00CA3582" w:rsidRPr="004A2013">
        <w:rPr>
          <w:rFonts w:ascii="Times New Roman" w:eastAsia="Times New Roman" w:hAnsi="Times New Roman" w:cs="Times New Roman"/>
          <w:sz w:val="28"/>
          <w:szCs w:val="28"/>
        </w:rPr>
        <w:t>(з ПДВ).</w:t>
      </w:r>
    </w:p>
    <w:p w:rsidR="00E37791" w:rsidRPr="00A64F57" w:rsidRDefault="00C07311" w:rsidP="00E37791">
      <w:pPr>
        <w:spacing w:after="0" w:line="240" w:lineRule="auto"/>
        <w:ind w:firstLine="708"/>
        <w:jc w:val="both"/>
        <w:rPr>
          <w:rFonts w:ascii="Times New Roman" w:eastAsia="Times New Roman" w:hAnsi="Times New Roman" w:cs="Times New Roman"/>
          <w:sz w:val="28"/>
          <w:szCs w:val="28"/>
        </w:rPr>
      </w:pPr>
      <w:r w:rsidRPr="004A2013">
        <w:rPr>
          <w:rFonts w:ascii="Times New Roman" w:eastAsia="Times New Roman" w:hAnsi="Times New Roman" w:cs="Times New Roman"/>
          <w:sz w:val="28"/>
          <w:szCs w:val="28"/>
        </w:rPr>
        <w:t xml:space="preserve">Строк </w:t>
      </w:r>
      <w:r w:rsidR="00E37791" w:rsidRPr="004A2013">
        <w:rPr>
          <w:rFonts w:ascii="Times New Roman" w:eastAsia="Times New Roman" w:hAnsi="Times New Roman" w:cs="Times New Roman"/>
          <w:sz w:val="28"/>
          <w:szCs w:val="28"/>
        </w:rPr>
        <w:t xml:space="preserve"> – </w:t>
      </w:r>
      <w:r w:rsidR="00E60143">
        <w:rPr>
          <w:rFonts w:ascii="Times New Roman" w:eastAsia="Times New Roman" w:hAnsi="Times New Roman" w:cs="Times New Roman"/>
          <w:sz w:val="28"/>
          <w:szCs w:val="28"/>
        </w:rPr>
        <w:t>поставки</w:t>
      </w:r>
      <w:r w:rsidRPr="004A2013">
        <w:rPr>
          <w:rFonts w:ascii="Times New Roman" w:eastAsia="Times New Roman" w:hAnsi="Times New Roman" w:cs="Times New Roman"/>
          <w:sz w:val="28"/>
          <w:szCs w:val="28"/>
        </w:rPr>
        <w:t xml:space="preserve"> </w:t>
      </w:r>
      <w:r w:rsidR="00A64F57">
        <w:rPr>
          <w:rFonts w:ascii="Times New Roman" w:eastAsia="Times New Roman" w:hAnsi="Times New Roman" w:cs="Times New Roman"/>
          <w:sz w:val="28"/>
          <w:szCs w:val="28"/>
        </w:rPr>
        <w:t xml:space="preserve">електричної енергії </w:t>
      </w:r>
      <w:r w:rsidR="00E60143" w:rsidRPr="00A64F57">
        <w:rPr>
          <w:rFonts w:ascii="Times New Roman" w:hAnsi="Times New Roman" w:cs="Times New Roman"/>
          <w:bCs/>
          <w:spacing w:val="10"/>
          <w:sz w:val="28"/>
          <w:szCs w:val="28"/>
        </w:rPr>
        <w:t>з 01 січня 2025 року по 31 грудня 2025 року (включно)</w:t>
      </w:r>
      <w:r w:rsidR="001B3D66" w:rsidRPr="00A64F57">
        <w:rPr>
          <w:rFonts w:ascii="Times New Roman" w:eastAsia="Times New Roman" w:hAnsi="Times New Roman" w:cs="Times New Roman"/>
          <w:sz w:val="28"/>
          <w:szCs w:val="28"/>
        </w:rPr>
        <w:t>.</w:t>
      </w:r>
      <w:r w:rsidR="00E37791" w:rsidRPr="00A64F57">
        <w:rPr>
          <w:rFonts w:ascii="Times New Roman" w:eastAsia="Times New Roman" w:hAnsi="Times New Roman" w:cs="Times New Roman"/>
          <w:sz w:val="28"/>
          <w:szCs w:val="28"/>
        </w:rPr>
        <w:t xml:space="preserve"> </w:t>
      </w:r>
    </w:p>
    <w:p w:rsidR="00E37791" w:rsidRPr="0034466D" w:rsidRDefault="00C07311" w:rsidP="00E37791">
      <w:pPr>
        <w:spacing w:after="0" w:line="240" w:lineRule="auto"/>
        <w:ind w:firstLine="708"/>
        <w:jc w:val="both"/>
        <w:rPr>
          <w:rFonts w:ascii="Times New Roman" w:eastAsia="Times New Roman" w:hAnsi="Times New Roman" w:cs="Times New Roman"/>
          <w:color w:val="000000" w:themeColor="text1"/>
          <w:sz w:val="28"/>
          <w:szCs w:val="28"/>
        </w:rPr>
      </w:pPr>
      <w:r w:rsidRPr="0034466D">
        <w:rPr>
          <w:rFonts w:ascii="Times New Roman" w:eastAsia="Times New Roman" w:hAnsi="Times New Roman" w:cs="Times New Roman"/>
          <w:color w:val="000000" w:themeColor="text1"/>
          <w:sz w:val="28"/>
          <w:szCs w:val="28"/>
        </w:rPr>
        <w:t xml:space="preserve">Місце </w:t>
      </w:r>
      <w:r w:rsidR="0034466D" w:rsidRPr="0034466D">
        <w:rPr>
          <w:rFonts w:ascii="Times New Roman" w:eastAsia="Times New Roman" w:hAnsi="Times New Roman" w:cs="Times New Roman"/>
          <w:color w:val="000000" w:themeColor="text1"/>
          <w:sz w:val="28"/>
          <w:szCs w:val="28"/>
        </w:rPr>
        <w:t>поставки електричної енергії</w:t>
      </w:r>
      <w:r w:rsidR="004A2013" w:rsidRPr="0034466D">
        <w:rPr>
          <w:rFonts w:ascii="Times New Roman" w:eastAsia="Times New Roman" w:hAnsi="Times New Roman" w:cs="Times New Roman"/>
          <w:color w:val="000000" w:themeColor="text1"/>
          <w:sz w:val="28"/>
          <w:szCs w:val="28"/>
        </w:rPr>
        <w:t xml:space="preserve"> </w:t>
      </w:r>
      <w:r w:rsidR="00E37791" w:rsidRPr="0034466D">
        <w:rPr>
          <w:rFonts w:ascii="Times New Roman" w:eastAsia="Times New Roman" w:hAnsi="Times New Roman" w:cs="Times New Roman"/>
          <w:color w:val="000000" w:themeColor="text1"/>
          <w:sz w:val="28"/>
          <w:szCs w:val="28"/>
        </w:rPr>
        <w:t>– м. Київ.</w:t>
      </w:r>
    </w:p>
    <w:p w:rsidR="00A64F57" w:rsidRPr="00A64F57" w:rsidRDefault="00A64F57" w:rsidP="00A64F57">
      <w:pPr>
        <w:spacing w:after="0" w:line="240" w:lineRule="auto"/>
        <w:ind w:firstLine="708"/>
        <w:jc w:val="both"/>
        <w:rPr>
          <w:rFonts w:ascii="Times New Roman" w:eastAsia="Times New Roman" w:hAnsi="Times New Roman" w:cs="Times New Roman"/>
          <w:sz w:val="28"/>
          <w:szCs w:val="28"/>
        </w:rPr>
      </w:pPr>
      <w:r w:rsidRPr="00A64F57">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A64F57" w:rsidRPr="00A64F57" w:rsidRDefault="00A64F57" w:rsidP="00A64F57">
      <w:pPr>
        <w:spacing w:after="0" w:line="240" w:lineRule="auto"/>
        <w:ind w:firstLine="708"/>
        <w:jc w:val="both"/>
        <w:rPr>
          <w:rFonts w:ascii="Times New Roman" w:eastAsia="Times New Roman" w:hAnsi="Times New Roman" w:cs="Times New Roman"/>
          <w:sz w:val="28"/>
          <w:szCs w:val="28"/>
        </w:rPr>
      </w:pPr>
      <w:r w:rsidRPr="00A64F5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на дату формування очікуваної вартості предмета закупівлі. </w:t>
      </w:r>
    </w:p>
    <w:p w:rsidR="00A64F57" w:rsidRPr="00A64F57" w:rsidRDefault="00A64F57" w:rsidP="00A64F57">
      <w:pPr>
        <w:spacing w:after="0" w:line="240" w:lineRule="auto"/>
        <w:ind w:firstLine="708"/>
        <w:jc w:val="both"/>
        <w:rPr>
          <w:rFonts w:ascii="Times New Roman" w:eastAsia="Times New Roman" w:hAnsi="Times New Roman" w:cs="Times New Roman"/>
          <w:sz w:val="28"/>
          <w:szCs w:val="28"/>
        </w:rPr>
      </w:pPr>
      <w:r w:rsidRPr="00A64F57">
        <w:rPr>
          <w:rFonts w:ascii="Times New Roman" w:eastAsia="Times New Roman" w:hAnsi="Times New Roman" w:cs="Times New Roman"/>
          <w:sz w:val="28"/>
          <w:szCs w:val="28"/>
        </w:rPr>
        <w:t xml:space="preserve">Основні характеристики визначені з урахуванням існуючого обладнання. </w:t>
      </w:r>
    </w:p>
    <w:p w:rsidR="00FB7CFE" w:rsidRPr="004A2013" w:rsidRDefault="00A64F57" w:rsidP="00A64F57">
      <w:pPr>
        <w:spacing w:after="0" w:line="240" w:lineRule="auto"/>
        <w:ind w:firstLine="708"/>
        <w:jc w:val="both"/>
        <w:rPr>
          <w:rFonts w:ascii="Times New Roman" w:eastAsia="Times New Roman" w:hAnsi="Times New Roman" w:cs="Times New Roman"/>
          <w:sz w:val="28"/>
          <w:szCs w:val="28"/>
        </w:rPr>
      </w:pPr>
      <w:r w:rsidRPr="00A64F57">
        <w:rPr>
          <w:rFonts w:ascii="Times New Roman" w:eastAsia="Times New Roman" w:hAnsi="Times New Roman" w:cs="Times New Roman"/>
          <w:sz w:val="28"/>
          <w:szCs w:val="28"/>
        </w:rPr>
        <w:t xml:space="preserve">Технічні та якісні характеристики предмета закупівлі, що закуповується, повинні відповідати технічній специфікації та технічним вимогам, передбаченим законодавством України діючим на період поставки товару. </w:t>
      </w:r>
      <w:r w:rsidR="00FB7CFE" w:rsidRPr="004A2013">
        <w:rPr>
          <w:rFonts w:ascii="Times New Roman" w:eastAsia="Times New Roman" w:hAnsi="Times New Roman" w:cs="Times New Roman"/>
          <w:sz w:val="28"/>
          <w:szCs w:val="28"/>
        </w:rPr>
        <w:t xml:space="preserve">Закупівля </w:t>
      </w:r>
      <w:r>
        <w:rPr>
          <w:rFonts w:ascii="Times New Roman" w:eastAsia="Times New Roman" w:hAnsi="Times New Roman" w:cs="Times New Roman"/>
          <w:sz w:val="28"/>
          <w:szCs w:val="28"/>
        </w:rPr>
        <w:t>е</w:t>
      </w:r>
      <w:r w:rsidRPr="00A64F57">
        <w:rPr>
          <w:rFonts w:ascii="Times New Roman" w:eastAsia="Times New Roman" w:hAnsi="Times New Roman" w:cs="Times New Roman"/>
          <w:bCs/>
          <w:iCs/>
          <w:sz w:val="28"/>
          <w:szCs w:val="28"/>
        </w:rPr>
        <w:t>лектричн</w:t>
      </w:r>
      <w:r>
        <w:rPr>
          <w:rFonts w:ascii="Times New Roman" w:eastAsia="Times New Roman" w:hAnsi="Times New Roman" w:cs="Times New Roman"/>
          <w:bCs/>
          <w:iCs/>
          <w:sz w:val="28"/>
          <w:szCs w:val="28"/>
        </w:rPr>
        <w:t>ої</w:t>
      </w:r>
      <w:r w:rsidRPr="00A64F57">
        <w:rPr>
          <w:rFonts w:ascii="Times New Roman" w:eastAsia="Times New Roman" w:hAnsi="Times New Roman" w:cs="Times New Roman"/>
          <w:bCs/>
          <w:iCs/>
          <w:sz w:val="28"/>
          <w:szCs w:val="28"/>
        </w:rPr>
        <w:t xml:space="preserve"> енергі</w:t>
      </w:r>
      <w:r>
        <w:rPr>
          <w:rFonts w:ascii="Times New Roman" w:eastAsia="Times New Roman" w:hAnsi="Times New Roman" w:cs="Times New Roman"/>
          <w:bCs/>
          <w:iCs/>
          <w:sz w:val="28"/>
          <w:szCs w:val="28"/>
        </w:rPr>
        <w:t>ї</w:t>
      </w:r>
      <w:r w:rsidRPr="00A64F57">
        <w:rPr>
          <w:rFonts w:ascii="Times New Roman" w:eastAsia="Times New Roman" w:hAnsi="Times New Roman" w:cs="Times New Roman"/>
          <w:bCs/>
          <w:iCs/>
          <w:sz w:val="28"/>
          <w:szCs w:val="28"/>
        </w:rPr>
        <w:t xml:space="preserve"> ДК 021:2015 – 09310000-5 (Електрична енергія та супутні послуги для потреб ЦУ СБУ)</w:t>
      </w:r>
      <w:r>
        <w:rPr>
          <w:rFonts w:ascii="Times New Roman" w:eastAsia="Times New Roman" w:hAnsi="Times New Roman" w:cs="Times New Roman"/>
          <w:bCs/>
          <w:iCs/>
          <w:sz w:val="28"/>
          <w:szCs w:val="28"/>
        </w:rPr>
        <w:t xml:space="preserve"> </w:t>
      </w:r>
      <w:r w:rsidR="00FB7CFE" w:rsidRPr="004A2013">
        <w:rPr>
          <w:rFonts w:ascii="Times New Roman" w:eastAsia="Times New Roman" w:hAnsi="Times New Roman" w:cs="Times New Roman"/>
          <w:sz w:val="28"/>
          <w:szCs w:val="28"/>
        </w:rPr>
        <w:t xml:space="preserve">є економічно доцільною. </w:t>
      </w:r>
    </w:p>
    <w:p w:rsidR="00FB7CFE" w:rsidRPr="004A2013" w:rsidRDefault="00FB7CFE" w:rsidP="00A5016D">
      <w:pPr>
        <w:spacing w:after="0" w:line="240" w:lineRule="auto"/>
        <w:ind w:firstLine="708"/>
        <w:jc w:val="both"/>
        <w:rPr>
          <w:rFonts w:ascii="Times New Roman" w:eastAsia="Times New Roman" w:hAnsi="Times New Roman" w:cs="Times New Roman"/>
          <w:sz w:val="28"/>
          <w:szCs w:val="28"/>
        </w:rPr>
      </w:pPr>
      <w:r w:rsidRPr="004A2013">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sidRPr="004A2013">
        <w:rPr>
          <w:rFonts w:ascii="Times New Roman" w:eastAsia="Times New Roman" w:hAnsi="Times New Roman" w:cs="Times New Roman"/>
          <w:sz w:val="28"/>
          <w:szCs w:val="28"/>
        </w:rPr>
        <w:br/>
      </w:r>
      <w:r w:rsidRPr="004A2013">
        <w:rPr>
          <w:rFonts w:ascii="Times New Roman" w:eastAsia="Times New Roman" w:hAnsi="Times New Roman" w:cs="Times New Roman"/>
          <w:sz w:val="28"/>
          <w:szCs w:val="28"/>
        </w:rPr>
        <w:t xml:space="preserve">з дотриманням принципів здійснення публічних </w:t>
      </w:r>
      <w:proofErr w:type="spellStart"/>
      <w:r w:rsidRPr="004A2013">
        <w:rPr>
          <w:rFonts w:ascii="Times New Roman" w:eastAsia="Times New Roman" w:hAnsi="Times New Roman" w:cs="Times New Roman"/>
          <w:sz w:val="28"/>
          <w:szCs w:val="28"/>
        </w:rPr>
        <w:t>закупівель</w:t>
      </w:r>
      <w:proofErr w:type="spellEnd"/>
      <w:r w:rsidRPr="004A2013">
        <w:rPr>
          <w:rFonts w:ascii="Times New Roman" w:eastAsia="Times New Roman" w:hAnsi="Times New Roman" w:cs="Times New Roman"/>
          <w:sz w:val="28"/>
          <w:szCs w:val="28"/>
        </w:rPr>
        <w:t xml:space="preserve"> та недискримінації учасників.</w:t>
      </w:r>
    </w:p>
    <w:p w:rsidR="00FB7CFE" w:rsidRPr="004A2013" w:rsidRDefault="00FB7CFE" w:rsidP="00A5016D">
      <w:pPr>
        <w:spacing w:after="0" w:line="240" w:lineRule="auto"/>
        <w:ind w:firstLine="708"/>
        <w:jc w:val="both"/>
        <w:rPr>
          <w:rFonts w:ascii="Times New Roman" w:eastAsia="Times New Roman" w:hAnsi="Times New Roman" w:cs="Times New Roman"/>
          <w:sz w:val="28"/>
          <w:szCs w:val="28"/>
        </w:rPr>
      </w:pPr>
      <w:r w:rsidRPr="004A2013">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sidRPr="004A2013">
        <w:rPr>
          <w:rFonts w:ascii="Times New Roman" w:eastAsia="Times New Roman" w:hAnsi="Times New Roman" w:cs="Times New Roman"/>
          <w:sz w:val="28"/>
          <w:szCs w:val="28"/>
        </w:rPr>
        <w:br/>
      </w:r>
      <w:r w:rsidRPr="004A2013">
        <w:rPr>
          <w:rFonts w:ascii="Times New Roman" w:eastAsia="Times New Roman" w:hAnsi="Times New Roman" w:cs="Times New Roman"/>
          <w:sz w:val="28"/>
          <w:szCs w:val="28"/>
        </w:rPr>
        <w:t xml:space="preserve">до </w:t>
      </w:r>
      <w:r w:rsidR="00C22BCC" w:rsidRPr="004A2013">
        <w:rPr>
          <w:rFonts w:ascii="Times New Roman" w:eastAsia="Times New Roman" w:hAnsi="Times New Roman" w:cs="Times New Roman"/>
          <w:sz w:val="28"/>
          <w:szCs w:val="28"/>
        </w:rPr>
        <w:t xml:space="preserve">кошторисного призначення на </w:t>
      </w:r>
      <w:r w:rsidR="004A2013">
        <w:rPr>
          <w:rFonts w:ascii="Times New Roman" w:eastAsia="Times New Roman" w:hAnsi="Times New Roman" w:cs="Times New Roman"/>
          <w:sz w:val="28"/>
          <w:szCs w:val="28"/>
        </w:rPr>
        <w:t>2025</w:t>
      </w:r>
      <w:r w:rsidRPr="004A2013">
        <w:rPr>
          <w:rFonts w:ascii="Times New Roman" w:eastAsia="Times New Roman" w:hAnsi="Times New Roman" w:cs="Times New Roman"/>
          <w:sz w:val="28"/>
          <w:szCs w:val="28"/>
        </w:rPr>
        <w:t>.</w:t>
      </w:r>
    </w:p>
    <w:p w:rsidR="00FB7CFE" w:rsidRPr="004A2013" w:rsidRDefault="00FB7CFE" w:rsidP="00A5016D">
      <w:pPr>
        <w:spacing w:after="0" w:line="240" w:lineRule="auto"/>
        <w:ind w:left="-142"/>
        <w:rPr>
          <w:rFonts w:ascii="Times New Roman" w:eastAsia="Calibri" w:hAnsi="Times New Roman" w:cs="Times New Roman"/>
          <w:sz w:val="26"/>
          <w:szCs w:val="26"/>
        </w:rPr>
      </w:pPr>
    </w:p>
    <w:p w:rsidR="00E37791" w:rsidRPr="004A2013" w:rsidRDefault="00E37791" w:rsidP="00A5016D">
      <w:pPr>
        <w:spacing w:after="0" w:line="240" w:lineRule="auto"/>
        <w:ind w:left="-142"/>
        <w:rPr>
          <w:rFonts w:ascii="Times New Roman" w:eastAsia="Calibri" w:hAnsi="Times New Roman" w:cs="Times New Roman"/>
          <w:sz w:val="26"/>
          <w:szCs w:val="26"/>
        </w:rPr>
      </w:pPr>
    </w:p>
    <w:p w:rsidR="001C6834" w:rsidRDefault="001C6834" w:rsidP="00A64F57">
      <w:pPr>
        <w:tabs>
          <w:tab w:val="left" w:pos="1843"/>
        </w:tabs>
        <w:contextualSpacing/>
        <w:jc w:val="both"/>
        <w:rPr>
          <w:rFonts w:ascii="Times New Roman" w:eastAsia="Calibri" w:hAnsi="Times New Roman" w:cs="Times New Roman"/>
          <w:b/>
          <w:color w:val="000000"/>
          <w:sz w:val="28"/>
          <w:szCs w:val="28"/>
          <w:lang w:bidi="uk-UA"/>
        </w:rPr>
      </w:pPr>
    </w:p>
    <w:p w:rsidR="001C6834" w:rsidRPr="001C6834" w:rsidRDefault="001C6834" w:rsidP="00A64F57">
      <w:pPr>
        <w:tabs>
          <w:tab w:val="left" w:pos="1843"/>
        </w:tabs>
        <w:contextualSpacing/>
        <w:jc w:val="both"/>
        <w:rPr>
          <w:rFonts w:ascii="Times New Roman" w:eastAsia="Calibri" w:hAnsi="Times New Roman" w:cs="Times New Roman"/>
          <w:b/>
          <w:color w:val="000000"/>
          <w:sz w:val="28"/>
          <w:szCs w:val="28"/>
          <w:lang w:bidi="uk-UA"/>
        </w:rPr>
      </w:pPr>
      <w:bookmarkStart w:id="0" w:name="_GoBack"/>
      <w:bookmarkEnd w:id="0"/>
    </w:p>
    <w:sectPr w:rsidR="001C6834" w:rsidRPr="001C6834"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13A6D"/>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C6834"/>
    <w:rsid w:val="001F3A51"/>
    <w:rsid w:val="001F4C8E"/>
    <w:rsid w:val="001F7B53"/>
    <w:rsid w:val="0020445C"/>
    <w:rsid w:val="00252EBA"/>
    <w:rsid w:val="00286C71"/>
    <w:rsid w:val="002B38A6"/>
    <w:rsid w:val="002D42D0"/>
    <w:rsid w:val="002D5AED"/>
    <w:rsid w:val="0032668F"/>
    <w:rsid w:val="0034466D"/>
    <w:rsid w:val="00347FC7"/>
    <w:rsid w:val="00370C4C"/>
    <w:rsid w:val="0038019F"/>
    <w:rsid w:val="003920C0"/>
    <w:rsid w:val="00393FD7"/>
    <w:rsid w:val="003B09E1"/>
    <w:rsid w:val="003B6627"/>
    <w:rsid w:val="003D3DB9"/>
    <w:rsid w:val="003E2EC5"/>
    <w:rsid w:val="00436656"/>
    <w:rsid w:val="004A2013"/>
    <w:rsid w:val="004B03D0"/>
    <w:rsid w:val="004B0942"/>
    <w:rsid w:val="004B16C7"/>
    <w:rsid w:val="004C71AC"/>
    <w:rsid w:val="004E2E65"/>
    <w:rsid w:val="004F7778"/>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A1BE5"/>
    <w:rsid w:val="006A31B8"/>
    <w:rsid w:val="006B1F8B"/>
    <w:rsid w:val="006B6B0F"/>
    <w:rsid w:val="006C33DD"/>
    <w:rsid w:val="006C732F"/>
    <w:rsid w:val="006D6144"/>
    <w:rsid w:val="007025AA"/>
    <w:rsid w:val="007572CA"/>
    <w:rsid w:val="00785B9C"/>
    <w:rsid w:val="00791F6F"/>
    <w:rsid w:val="007C088F"/>
    <w:rsid w:val="007D0101"/>
    <w:rsid w:val="007F0EE1"/>
    <w:rsid w:val="00837BB3"/>
    <w:rsid w:val="00860788"/>
    <w:rsid w:val="008678F7"/>
    <w:rsid w:val="008920DD"/>
    <w:rsid w:val="008946BF"/>
    <w:rsid w:val="008B26F8"/>
    <w:rsid w:val="008E5262"/>
    <w:rsid w:val="00920319"/>
    <w:rsid w:val="00936BFA"/>
    <w:rsid w:val="0095129C"/>
    <w:rsid w:val="00967420"/>
    <w:rsid w:val="0097205C"/>
    <w:rsid w:val="009A4C69"/>
    <w:rsid w:val="009F610E"/>
    <w:rsid w:val="00A05389"/>
    <w:rsid w:val="00A100AA"/>
    <w:rsid w:val="00A248D9"/>
    <w:rsid w:val="00A461AE"/>
    <w:rsid w:val="00A5016D"/>
    <w:rsid w:val="00A64F57"/>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07311"/>
    <w:rsid w:val="00C1783C"/>
    <w:rsid w:val="00C22BCC"/>
    <w:rsid w:val="00C31074"/>
    <w:rsid w:val="00C31E90"/>
    <w:rsid w:val="00C34723"/>
    <w:rsid w:val="00C375EB"/>
    <w:rsid w:val="00C40371"/>
    <w:rsid w:val="00C447FB"/>
    <w:rsid w:val="00C507D8"/>
    <w:rsid w:val="00C50EBF"/>
    <w:rsid w:val="00C819C9"/>
    <w:rsid w:val="00C93DB9"/>
    <w:rsid w:val="00CA14AD"/>
    <w:rsid w:val="00CA3582"/>
    <w:rsid w:val="00CD0560"/>
    <w:rsid w:val="00CE2A89"/>
    <w:rsid w:val="00CF0D54"/>
    <w:rsid w:val="00D417A2"/>
    <w:rsid w:val="00D44BD9"/>
    <w:rsid w:val="00D54A55"/>
    <w:rsid w:val="00D66AB3"/>
    <w:rsid w:val="00D94F15"/>
    <w:rsid w:val="00DB12C8"/>
    <w:rsid w:val="00E30B9A"/>
    <w:rsid w:val="00E33508"/>
    <w:rsid w:val="00E33FD8"/>
    <w:rsid w:val="00E36A49"/>
    <w:rsid w:val="00E37739"/>
    <w:rsid w:val="00E37791"/>
    <w:rsid w:val="00E60143"/>
    <w:rsid w:val="00E60D98"/>
    <w:rsid w:val="00EA6823"/>
    <w:rsid w:val="00EE04B1"/>
    <w:rsid w:val="00EE23E1"/>
    <w:rsid w:val="00F119BF"/>
    <w:rsid w:val="00F3288C"/>
    <w:rsid w:val="00F62BB1"/>
    <w:rsid w:val="00F73E1A"/>
    <w:rsid w:val="00F93AED"/>
    <w:rsid w:val="00F941C4"/>
    <w:rsid w:val="00FB4FE7"/>
    <w:rsid w:val="00FB7CFE"/>
    <w:rsid w:val="00FE523F"/>
    <w:rsid w:val="00FF0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3D03"/>
  <w15:docId w15:val="{7E3B269A-FFED-43A2-A4A8-BA3BE64B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4DEC-BA8D-4F2F-B764-20B77D3A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1208</Words>
  <Characters>689</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Administrator</cp:lastModifiedBy>
  <cp:revision>7</cp:revision>
  <cp:lastPrinted>2024-08-23T11:51:00Z</cp:lastPrinted>
  <dcterms:created xsi:type="dcterms:W3CDTF">2024-12-04T16:05:00Z</dcterms:created>
  <dcterms:modified xsi:type="dcterms:W3CDTF">2024-12-06T09:56:00Z</dcterms:modified>
</cp:coreProperties>
</file>