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04161" w14:textId="77777777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14:paraId="5AE8DFDB" w14:textId="77777777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32E0C88C" w14:textId="77777777"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7A8397" w14:textId="77777777"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14:paraId="61EBAA82" w14:textId="1D776170" w:rsidR="007D288F" w:rsidRPr="00715A75" w:rsidRDefault="006A52AF" w:rsidP="0028707E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FA08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707E" w:rsidRPr="0028707E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FA08C1" w:rsidRPr="00287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FA08C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кети</w:t>
      </w:r>
      <w:r w:rsidR="00FA08C1" w:rsidRPr="00FA0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програмного забезпечення для забезпечення безпеки, код ДК 021:2015 - 48730000-4 (Програмне забезпечення)</w:t>
      </w:r>
      <w:r w:rsidR="00483A5A" w:rsidRPr="00FA08C1">
        <w:rPr>
          <w:rFonts w:ascii="Times New Roman" w:hAnsi="Times New Roman" w:cs="Times New Roman"/>
          <w:sz w:val="28"/>
          <w:szCs w:val="28"/>
        </w:rPr>
        <w:t>.</w:t>
      </w:r>
    </w:p>
    <w:p w14:paraId="28F9157E" w14:textId="498B166E"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6BC4" w:rsidRPr="003D6BC4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UA</w:t>
      </w:r>
      <w:r w:rsidR="003D6BC4" w:rsidRPr="0028707E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-2024-12-06-017814-</w:t>
      </w:r>
      <w:r w:rsidR="003D6BC4" w:rsidRPr="003D6BC4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a</w:t>
      </w:r>
      <w:r w:rsidRPr="003D6BC4">
        <w:rPr>
          <w:rFonts w:ascii="Times New Roman" w:hAnsi="Times New Roman"/>
          <w:sz w:val="28"/>
          <w:szCs w:val="28"/>
          <w:u w:val="single"/>
        </w:rPr>
        <w:t>.</w:t>
      </w:r>
    </w:p>
    <w:p w14:paraId="76BA5B8F" w14:textId="77777777" w:rsidR="006A52AF" w:rsidRPr="00FA08C1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08C1" w:rsidRPr="00FA08C1">
        <w:rPr>
          <w:rFonts w:ascii="Times New Roman" w:hAnsi="Times New Roman"/>
          <w:bCs/>
          <w:spacing w:val="-4"/>
          <w:sz w:val="28"/>
          <w:szCs w:val="28"/>
        </w:rPr>
        <w:t>12 318 465,00</w:t>
      </w:r>
      <w:r w:rsidR="00FA08C1" w:rsidRPr="00FA08C1">
        <w:rPr>
          <w:rFonts w:ascii="Times New Roman" w:hAnsi="Times New Roman"/>
          <w:sz w:val="28"/>
          <w:szCs w:val="28"/>
        </w:rPr>
        <w:t xml:space="preserve"> грн</w:t>
      </w:r>
      <w:r w:rsidR="00FA08C1" w:rsidRPr="00FA0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08C1">
        <w:rPr>
          <w:rFonts w:ascii="Times New Roman" w:eastAsia="Times New Roman" w:hAnsi="Times New Roman"/>
          <w:sz w:val="28"/>
          <w:szCs w:val="28"/>
          <w:lang w:eastAsia="ru-RU"/>
        </w:rPr>
        <w:t>з ПДВ.</w:t>
      </w:r>
    </w:p>
    <w:p w14:paraId="66578684" w14:textId="77777777"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46D062AD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14:paraId="43664FD4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 w:rsidR="00372126">
        <w:rPr>
          <w:rFonts w:ascii="Times New Roman" w:eastAsia="Times New Roman" w:hAnsi="Times New Roman"/>
          <w:sz w:val="28"/>
          <w:szCs w:val="28"/>
          <w:lang w:eastAsia="ru-RU"/>
        </w:rPr>
        <w:t>послуги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7114EB5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14:paraId="7E0555A9" w14:textId="77777777"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>: відповідно до кошторисного призначення на 2024 рік.</w:t>
      </w:r>
    </w:p>
    <w:p w14:paraId="2DB4216B" w14:textId="77777777"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України від 12.02.2020 № 275 «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7272C46F" w14:textId="77777777"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E6C9DD" w14:textId="77777777"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DB00B9" w14:textId="77777777" w:rsidR="006A52AF" w:rsidRPr="00804587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6A52AF" w:rsidRPr="00804587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4E2"/>
    <w:rsid w:val="0015274D"/>
    <w:rsid w:val="001553B8"/>
    <w:rsid w:val="00171A72"/>
    <w:rsid w:val="001764D9"/>
    <w:rsid w:val="00182910"/>
    <w:rsid w:val="00190E45"/>
    <w:rsid w:val="001A44A6"/>
    <w:rsid w:val="001A741C"/>
    <w:rsid w:val="001B1DDC"/>
    <w:rsid w:val="001C4E46"/>
    <w:rsid w:val="001F3A51"/>
    <w:rsid w:val="001F7B53"/>
    <w:rsid w:val="002162C9"/>
    <w:rsid w:val="00286C71"/>
    <w:rsid w:val="0028707E"/>
    <w:rsid w:val="002D5AED"/>
    <w:rsid w:val="00347FC7"/>
    <w:rsid w:val="00370C4C"/>
    <w:rsid w:val="00372126"/>
    <w:rsid w:val="0038019F"/>
    <w:rsid w:val="00390408"/>
    <w:rsid w:val="003920C0"/>
    <w:rsid w:val="003B09E1"/>
    <w:rsid w:val="003D3DB9"/>
    <w:rsid w:val="003D6BC4"/>
    <w:rsid w:val="003E2EC5"/>
    <w:rsid w:val="00436656"/>
    <w:rsid w:val="00483A5A"/>
    <w:rsid w:val="004B0942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15A75"/>
    <w:rsid w:val="007258E0"/>
    <w:rsid w:val="00733599"/>
    <w:rsid w:val="007572CA"/>
    <w:rsid w:val="00791F6F"/>
    <w:rsid w:val="007D288F"/>
    <w:rsid w:val="0083285B"/>
    <w:rsid w:val="00847E08"/>
    <w:rsid w:val="00860788"/>
    <w:rsid w:val="008920DD"/>
    <w:rsid w:val="008946BF"/>
    <w:rsid w:val="008B26F8"/>
    <w:rsid w:val="00934D29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A08C1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36F6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FACFC-BD2A-4D0D-8956-6EE50EC1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6</cp:revision>
  <cp:lastPrinted>2024-11-27T08:02:00Z</cp:lastPrinted>
  <dcterms:created xsi:type="dcterms:W3CDTF">2024-12-06T10:46:00Z</dcterms:created>
  <dcterms:modified xsi:type="dcterms:W3CDTF">2024-12-10T15:00:00Z</dcterms:modified>
</cp:coreProperties>
</file>