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AA512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AA512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A512A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AA512A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C40365" w:rsidP="00AA512A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D4710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0D2D8A">
        <w:rPr>
          <w:rFonts w:ascii="Times New Roman" w:eastAsia="Times New Roman" w:hAnsi="Times New Roman" w:cs="Times New Roman"/>
          <w:i/>
        </w:rPr>
        <w:t>Про ефективне використання держав</w:t>
      </w:r>
      <w:bookmarkStart w:id="0" w:name="_GoBack"/>
      <w:bookmarkEnd w:id="0"/>
      <w:r w:rsidR="00E162E9" w:rsidRPr="000D2D8A">
        <w:rPr>
          <w:rFonts w:ascii="Times New Roman" w:eastAsia="Times New Roman" w:hAnsi="Times New Roman" w:cs="Times New Roman"/>
          <w:i/>
        </w:rPr>
        <w:t>них коштів</w:t>
      </w:r>
      <w:r w:rsidRPr="00DD4710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0D2D8A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8A5C57" w:rsidRPr="00AA512A" w:rsidRDefault="00E162E9" w:rsidP="00AA51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1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A5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38F2" w:rsidRPr="00AA512A" w:rsidRDefault="000D2D8A" w:rsidP="00AA51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12A">
        <w:rPr>
          <w:rFonts w:ascii="Times New Roman" w:hAnsi="Times New Roman" w:cs="Times New Roman"/>
          <w:sz w:val="26"/>
          <w:szCs w:val="26"/>
        </w:rPr>
        <w:t xml:space="preserve">Послуги </w:t>
      </w:r>
      <w:r w:rsidR="00AA512A" w:rsidRPr="00AA512A">
        <w:rPr>
          <w:rFonts w:ascii="Times New Roman" w:hAnsi="Times New Roman" w:cs="Times New Roman"/>
          <w:sz w:val="26"/>
          <w:szCs w:val="26"/>
        </w:rPr>
        <w:t>з обов’язкового страхування цивільно-правової відповідальності власників наземних транспортних засобів</w:t>
      </w:r>
      <w:r w:rsidR="00602AB9" w:rsidRPr="00AA512A">
        <w:rPr>
          <w:rFonts w:ascii="Times New Roman" w:hAnsi="Times New Roman" w:cs="Times New Roman"/>
          <w:sz w:val="26"/>
          <w:szCs w:val="26"/>
        </w:rPr>
        <w:t>, код ДК 021:2015- 665</w:t>
      </w:r>
      <w:r w:rsidRPr="00AA512A">
        <w:rPr>
          <w:rFonts w:ascii="Times New Roman" w:hAnsi="Times New Roman" w:cs="Times New Roman"/>
          <w:sz w:val="26"/>
          <w:szCs w:val="26"/>
        </w:rPr>
        <w:t>10000</w:t>
      </w:r>
      <w:r w:rsidR="00602AB9" w:rsidRPr="00AA512A">
        <w:rPr>
          <w:rFonts w:ascii="Times New Roman" w:hAnsi="Times New Roman" w:cs="Times New Roman"/>
          <w:sz w:val="26"/>
          <w:szCs w:val="26"/>
        </w:rPr>
        <w:t>-8</w:t>
      </w:r>
      <w:r w:rsidRPr="00AA512A">
        <w:rPr>
          <w:rFonts w:ascii="Times New Roman" w:hAnsi="Times New Roman" w:cs="Times New Roman"/>
          <w:sz w:val="26"/>
          <w:szCs w:val="26"/>
        </w:rPr>
        <w:t xml:space="preserve"> (</w:t>
      </w:r>
      <w:r w:rsidR="00602AB9" w:rsidRPr="00AA512A">
        <w:rPr>
          <w:rFonts w:ascii="Times New Roman" w:hAnsi="Times New Roman" w:cs="Times New Roman"/>
          <w:sz w:val="26"/>
          <w:szCs w:val="26"/>
        </w:rPr>
        <w:t>страхові </w:t>
      </w:r>
      <w:r w:rsidRPr="00AA512A">
        <w:rPr>
          <w:rFonts w:ascii="Times New Roman" w:hAnsi="Times New Roman" w:cs="Times New Roman"/>
          <w:sz w:val="26"/>
          <w:szCs w:val="26"/>
        </w:rPr>
        <w:t>послуги).</w:t>
      </w:r>
    </w:p>
    <w:p w:rsidR="00C138F2" w:rsidRPr="00AA512A" w:rsidRDefault="00E162E9" w:rsidP="00AA51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12A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AA5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AA512A">
        <w:rPr>
          <w:rFonts w:ascii="Times New Roman" w:hAnsi="Times New Roman" w:cs="Times New Roman"/>
          <w:sz w:val="26"/>
          <w:szCs w:val="26"/>
        </w:rPr>
        <w:t>ідентифікатор</w:t>
      </w:r>
      <w:r w:rsidR="00C14C04" w:rsidRPr="00AA512A">
        <w:rPr>
          <w:sz w:val="26"/>
          <w:szCs w:val="26"/>
        </w:rPr>
        <w:t xml:space="preserve"> </w:t>
      </w:r>
      <w:r w:rsidR="00AA512A" w:rsidRPr="00AA512A">
        <w:rPr>
          <w:rFonts w:ascii="Times New Roman" w:hAnsi="Times New Roman" w:cs="Times New Roman"/>
          <w:sz w:val="26"/>
          <w:szCs w:val="26"/>
        </w:rPr>
        <w:t>UA-2025-01-01-002221-a</w:t>
      </w:r>
      <w:r w:rsidR="00F36029" w:rsidRPr="00AA512A">
        <w:rPr>
          <w:rFonts w:ascii="Times New Roman" w:hAnsi="Times New Roman" w:cs="Times New Roman"/>
          <w:sz w:val="26"/>
          <w:szCs w:val="26"/>
        </w:rPr>
        <w:t xml:space="preserve">, відкриті торги </w:t>
      </w:r>
      <w:r w:rsidR="004E1E54" w:rsidRPr="00AA512A">
        <w:rPr>
          <w:rFonts w:ascii="Times New Roman" w:hAnsi="Times New Roman" w:cs="Times New Roman"/>
          <w:sz w:val="26"/>
          <w:szCs w:val="26"/>
        </w:rPr>
        <w:t>(</w:t>
      </w:r>
      <w:r w:rsidR="00F36029" w:rsidRPr="00AA512A">
        <w:rPr>
          <w:rFonts w:ascii="Times New Roman" w:hAnsi="Times New Roman" w:cs="Times New Roman"/>
          <w:sz w:val="26"/>
          <w:szCs w:val="26"/>
        </w:rPr>
        <w:t>з особливостями</w:t>
      </w:r>
      <w:r w:rsidR="004E1E54" w:rsidRPr="00AA512A">
        <w:rPr>
          <w:rFonts w:ascii="Times New Roman" w:hAnsi="Times New Roman" w:cs="Times New Roman"/>
          <w:sz w:val="26"/>
          <w:szCs w:val="26"/>
        </w:rPr>
        <w:t>)</w:t>
      </w:r>
      <w:r w:rsidRPr="00AA51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07E2" w:rsidRPr="00AA512A" w:rsidRDefault="00E162E9" w:rsidP="00AA51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12A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AA512A" w:rsidRPr="00AA5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512A" w:rsidRPr="00AA512A">
        <w:rPr>
          <w:rFonts w:ascii="Times New Roman" w:eastAsia="Times New Roman" w:hAnsi="Times New Roman" w:cs="Times New Roman"/>
          <w:sz w:val="26"/>
          <w:szCs w:val="26"/>
          <w:lang w:val="ru-RU"/>
        </w:rPr>
        <w:t>2 654 592 грн 00 коп</w:t>
      </w:r>
      <w:r w:rsidR="009127F5" w:rsidRPr="00AA51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AA512A" w:rsidRDefault="00E162E9" w:rsidP="00AA51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12A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AA512A">
        <w:rPr>
          <w:sz w:val="26"/>
          <w:szCs w:val="26"/>
        </w:rPr>
        <w:t xml:space="preserve"> </w:t>
      </w:r>
      <w:r w:rsidRPr="00AA512A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602AB9" w:rsidRPr="00AA512A">
        <w:rPr>
          <w:rFonts w:ascii="Times New Roman" w:eastAsia="Times New Roman" w:hAnsi="Times New Roman" w:cs="Times New Roman"/>
          <w:sz w:val="26"/>
          <w:szCs w:val="26"/>
        </w:rPr>
        <w:t>півлі, а саме: згідно з пунктом </w:t>
      </w:r>
      <w:r w:rsidRPr="00AA512A">
        <w:rPr>
          <w:rFonts w:ascii="Times New Roman" w:eastAsia="Times New Roman" w:hAnsi="Times New Roman" w:cs="Times New Roman"/>
          <w:sz w:val="26"/>
          <w:szCs w:val="26"/>
        </w:rPr>
        <w:t>1 розділу ІІІ наказу Міністерства розвитку економіки, торгівлі та сільського господа</w:t>
      </w:r>
      <w:r w:rsidR="002F2368" w:rsidRPr="00AA512A">
        <w:rPr>
          <w:rFonts w:ascii="Times New Roman" w:eastAsia="Times New Roman" w:hAnsi="Times New Roman" w:cs="Times New Roman"/>
          <w:sz w:val="26"/>
          <w:szCs w:val="26"/>
        </w:rPr>
        <w:t>рства України від 18.02.2020 № </w:t>
      </w:r>
      <w:r w:rsidRPr="00AA512A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AA512A" w:rsidRDefault="00E162E9" w:rsidP="00AA51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F36029" w:rsidRPr="00AA512A">
        <w:rPr>
          <w:rFonts w:ascii="Times New Roman" w:eastAsia="Times New Roman" w:hAnsi="Times New Roman" w:cs="Times New Roman"/>
          <w:b/>
          <w:sz w:val="26"/>
          <w:szCs w:val="26"/>
        </w:rPr>
        <w:t>надання послуги</w:t>
      </w:r>
      <w:r w:rsidR="003962A5" w:rsidRPr="00AA512A">
        <w:rPr>
          <w:rFonts w:ascii="Times New Roman" w:eastAsia="Times New Roman" w:hAnsi="Times New Roman" w:cs="Times New Roman"/>
          <w:sz w:val="26"/>
          <w:szCs w:val="26"/>
        </w:rPr>
        <w:t> – </w:t>
      </w:r>
      <w:r w:rsidRPr="00AA512A">
        <w:rPr>
          <w:rFonts w:ascii="Times New Roman" w:eastAsia="Times New Roman" w:hAnsi="Times New Roman" w:cs="Times New Roman"/>
          <w:i/>
          <w:sz w:val="26"/>
          <w:szCs w:val="26"/>
        </w:rPr>
        <w:t>з дати укладання договору по</w:t>
      </w:r>
      <w:r w:rsidR="004E1E54" w:rsidRPr="00AA512A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9127F5" w:rsidRPr="00AA512A">
        <w:rPr>
          <w:rFonts w:ascii="Times New Roman" w:eastAsia="Times New Roman" w:hAnsi="Times New Roman" w:cs="Times New Roman"/>
          <w:i/>
          <w:sz w:val="26"/>
          <w:szCs w:val="26"/>
        </w:rPr>
        <w:t>25</w:t>
      </w:r>
      <w:r w:rsidR="000D2D8A" w:rsidRPr="00AA512A">
        <w:rPr>
          <w:rFonts w:ascii="Times New Roman" w:eastAsia="Times New Roman" w:hAnsi="Times New Roman" w:cs="Times New Roman"/>
          <w:i/>
          <w:sz w:val="26"/>
          <w:szCs w:val="26"/>
        </w:rPr>
        <w:t>.12.2025</w:t>
      </w:r>
      <w:r w:rsidR="002F2368" w:rsidRPr="00AA512A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AA512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="004E1E54" w:rsidRPr="00AA512A">
        <w:rPr>
          <w:rFonts w:ascii="Times New Roman" w:eastAsia="Times New Roman" w:hAnsi="Times New Roman" w:cs="Times New Roman"/>
          <w:i/>
          <w:sz w:val="26"/>
          <w:szCs w:val="26"/>
        </w:rPr>
        <w:t>оку</w:t>
      </w:r>
      <w:r w:rsidRPr="00AA512A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C138F2" w:rsidRPr="00AA512A" w:rsidRDefault="00E162E9" w:rsidP="00AA51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12A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F36029" w:rsidRPr="00AA512A">
        <w:rPr>
          <w:rFonts w:ascii="Times New Roman" w:eastAsia="Times New Roman" w:hAnsi="Times New Roman" w:cs="Times New Roman"/>
          <w:sz w:val="26"/>
          <w:szCs w:val="26"/>
        </w:rPr>
        <w:t>послуг</w:t>
      </w:r>
      <w:r w:rsidRPr="00AA512A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AA512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A512A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</w:t>
      </w:r>
      <w:r w:rsidR="004E1E54" w:rsidRPr="00AA51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2368" w:rsidRPr="00AA512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1E54" w:rsidRPr="00AA512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7545" w:rsidRPr="00AA512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8F2" w:rsidRPr="00AA512A" w:rsidRDefault="003962A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512A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</w:t>
      </w:r>
      <w:r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C2901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4E1E54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7C2901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0D2D8A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AA512A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0D2D8A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2C5E7B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00ACE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="002C5E7B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C2901" w:rsidRPr="00AA512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AA512A" w:rsidRPr="00AA512A">
        <w:rPr>
          <w:rFonts w:ascii="Times New Roman" w:eastAsia="Times New Roman" w:hAnsi="Times New Roman" w:cs="Times New Roman"/>
          <w:b/>
          <w:sz w:val="26"/>
          <w:szCs w:val="26"/>
        </w:rPr>
        <w:t>Олег </w:t>
      </w:r>
      <w:r w:rsidR="00DD4710" w:rsidRPr="00AA512A">
        <w:rPr>
          <w:rFonts w:ascii="Times New Roman" w:eastAsia="Times New Roman" w:hAnsi="Times New Roman" w:cs="Times New Roman"/>
          <w:b/>
          <w:sz w:val="26"/>
          <w:szCs w:val="26"/>
        </w:rPr>
        <w:t>НЕДІЛЬКО</w:t>
      </w:r>
    </w:p>
    <w:sectPr w:rsidR="00C138F2" w:rsidRPr="00AA512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D2D8A"/>
    <w:rsid w:val="001B6678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602AB9"/>
    <w:rsid w:val="007C2901"/>
    <w:rsid w:val="007D6E0B"/>
    <w:rsid w:val="00800ACE"/>
    <w:rsid w:val="008A5C57"/>
    <w:rsid w:val="008E341F"/>
    <w:rsid w:val="008E50DA"/>
    <w:rsid w:val="009127F5"/>
    <w:rsid w:val="00A14825"/>
    <w:rsid w:val="00A805E4"/>
    <w:rsid w:val="00AA512A"/>
    <w:rsid w:val="00AE5993"/>
    <w:rsid w:val="00C138F2"/>
    <w:rsid w:val="00C14C04"/>
    <w:rsid w:val="00C40365"/>
    <w:rsid w:val="00D77545"/>
    <w:rsid w:val="00DD4710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E6F1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31</cp:revision>
  <cp:lastPrinted>2025-01-03T08:01:00Z</cp:lastPrinted>
  <dcterms:created xsi:type="dcterms:W3CDTF">2024-01-23T07:51:00Z</dcterms:created>
  <dcterms:modified xsi:type="dcterms:W3CDTF">2025-01-03T08:01:00Z</dcterms:modified>
</cp:coreProperties>
</file>