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86FF0" w:rsidRDefault="00F86FF0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FF0"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</w:p>
    <w:p w:rsidR="00C138F2" w:rsidRPr="00F86FF0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6FF0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162E9" w:rsidRPr="00F86FF0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F86FF0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F86FF0">
        <w:rPr>
          <w:rFonts w:ascii="Times New Roman" w:eastAsia="Times New Roman" w:hAnsi="Times New Roman" w:cs="Times New Roman"/>
          <w:i/>
        </w:rPr>
        <w:t xml:space="preserve">пункту 4-1 </w:t>
      </w:r>
      <w:r w:rsidR="00F86FF0">
        <w:rPr>
          <w:rFonts w:ascii="Times New Roman" w:eastAsia="Times New Roman" w:hAnsi="Times New Roman" w:cs="Times New Roman"/>
          <w:i/>
        </w:rPr>
        <w:t>постанови КМУ № </w:t>
      </w:r>
      <w:r w:rsidRPr="00F86FF0">
        <w:rPr>
          <w:rFonts w:ascii="Times New Roman" w:eastAsia="Times New Roman" w:hAnsi="Times New Roman" w:cs="Times New Roman"/>
          <w:i/>
        </w:rPr>
        <w:t>710 від</w:t>
      </w:r>
      <w:r w:rsidR="00F86FF0">
        <w:rPr>
          <w:rFonts w:ascii="Times New Roman" w:eastAsia="Times New Roman" w:hAnsi="Times New Roman" w:cs="Times New Roman"/>
          <w:i/>
        </w:rPr>
        <w:t> </w:t>
      </w:r>
      <w:r w:rsidRPr="00F86FF0">
        <w:rPr>
          <w:rFonts w:ascii="Times New Roman" w:eastAsia="Times New Roman" w:hAnsi="Times New Roman" w:cs="Times New Roman"/>
          <w:i/>
        </w:rPr>
        <w:t xml:space="preserve">11.10.2016 </w:t>
      </w:r>
    </w:p>
    <w:p w:rsidR="00C138F2" w:rsidRPr="00F86FF0" w:rsidRDefault="00F86FF0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F86FF0">
        <w:rPr>
          <w:rFonts w:ascii="Times New Roman" w:eastAsia="Times New Roman" w:hAnsi="Times New Roman" w:cs="Times New Roman"/>
          <w:i/>
          <w:lang w:val="ru-RU"/>
        </w:rPr>
        <w:t>“</w:t>
      </w:r>
      <w:r w:rsidR="00E162E9" w:rsidRPr="00F86FF0">
        <w:rPr>
          <w:rFonts w:ascii="Times New Roman" w:eastAsia="Times New Roman" w:hAnsi="Times New Roman" w:cs="Times New Roman"/>
          <w:i/>
        </w:rPr>
        <w:t>Про ефективне використання державних коштів</w:t>
      </w:r>
      <w:r w:rsidRPr="00F86FF0">
        <w:rPr>
          <w:rFonts w:ascii="Times New Roman" w:eastAsia="Times New Roman" w:hAnsi="Times New Roman" w:cs="Times New Roman"/>
          <w:i/>
          <w:lang w:val="ru-RU"/>
        </w:rPr>
        <w:t>”</w:t>
      </w:r>
      <w:r w:rsidR="00E162E9" w:rsidRPr="00F86FF0">
        <w:rPr>
          <w:rFonts w:ascii="Times New Roman" w:eastAsia="Times New Roman" w:hAnsi="Times New Roman" w:cs="Times New Roman"/>
          <w:i/>
        </w:rPr>
        <w:t xml:space="preserve"> (зі змінами))</w:t>
      </w:r>
    </w:p>
    <w:p w:rsidR="003F252B" w:rsidRPr="00F86FF0" w:rsidRDefault="003F252B" w:rsidP="00F86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F67" w:rsidRPr="00F86FF0" w:rsidRDefault="00E162E9" w:rsidP="00F86F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8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252B" w:rsidRPr="00F86FF0" w:rsidRDefault="00EE3A63" w:rsidP="00F86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F0">
        <w:rPr>
          <w:rFonts w:ascii="Times New Roman" w:hAnsi="Times New Roman"/>
          <w:sz w:val="24"/>
          <w:szCs w:val="24"/>
        </w:rPr>
        <w:t>Мереже</w:t>
      </w:r>
      <w:r w:rsidR="00812F58" w:rsidRPr="00F86FF0">
        <w:rPr>
          <w:rFonts w:ascii="Times New Roman" w:hAnsi="Times New Roman"/>
          <w:sz w:val="24"/>
          <w:szCs w:val="24"/>
        </w:rPr>
        <w:t>ве обладнання, код ДК 021:2015- </w:t>
      </w:r>
      <w:r w:rsidRPr="00F86FF0">
        <w:rPr>
          <w:rFonts w:ascii="Times New Roman" w:hAnsi="Times New Roman"/>
          <w:sz w:val="24"/>
          <w:szCs w:val="24"/>
        </w:rPr>
        <w:t>3</w:t>
      </w:r>
      <w:r w:rsidR="00812F58" w:rsidRPr="00F86FF0">
        <w:rPr>
          <w:rFonts w:ascii="Times New Roman" w:hAnsi="Times New Roman"/>
          <w:sz w:val="24"/>
          <w:szCs w:val="24"/>
        </w:rPr>
        <w:t>2420000-3 (мережеве обладнання)</w:t>
      </w:r>
      <w:r w:rsidRPr="00F86FF0">
        <w:rPr>
          <w:rFonts w:ascii="Times New Roman" w:hAnsi="Times New Roman" w:cs="Times New Roman"/>
          <w:sz w:val="24"/>
          <w:szCs w:val="24"/>
        </w:rPr>
        <w:t>,</w:t>
      </w:r>
      <w:r w:rsidR="00F86FF0" w:rsidRPr="00F86FF0">
        <w:rPr>
          <w:rFonts w:ascii="Times New Roman" w:hAnsi="Times New Roman" w:cs="Times New Roman"/>
          <w:sz w:val="24"/>
          <w:szCs w:val="24"/>
        </w:rPr>
        <w:t xml:space="preserve"> кількість – </w:t>
      </w:r>
      <w:r w:rsidRPr="00F86FF0">
        <w:rPr>
          <w:rFonts w:ascii="Times New Roman" w:hAnsi="Times New Roman" w:cs="Times New Roman"/>
          <w:sz w:val="24"/>
          <w:szCs w:val="24"/>
        </w:rPr>
        <w:t>601</w:t>
      </w:r>
      <w:r w:rsidR="003F252B" w:rsidRPr="00F86FF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3F252B" w:rsidRPr="00F86FF0" w:rsidRDefault="003F252B" w:rsidP="00F8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8F2" w:rsidRPr="00F86FF0" w:rsidRDefault="00E162E9" w:rsidP="00F86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FF0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F8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72F" w:rsidRPr="00F86FF0">
        <w:rPr>
          <w:rFonts w:ascii="Times New Roman" w:hAnsi="Times New Roman" w:cs="Times New Roman"/>
          <w:sz w:val="24"/>
          <w:szCs w:val="24"/>
        </w:rPr>
        <w:t xml:space="preserve">ідентифікатор </w:t>
      </w:r>
      <w:r w:rsidR="00D075D3" w:rsidRPr="00D075D3">
        <w:rPr>
          <w:rFonts w:ascii="Times New Roman" w:hAnsi="Times New Roman" w:cs="Times New Roman"/>
          <w:sz w:val="24"/>
          <w:szCs w:val="24"/>
        </w:rPr>
        <w:t>UA-2025-01-15-001853-a</w:t>
      </w:r>
      <w:r w:rsidR="00F86FF0" w:rsidRPr="00F86FF0">
        <w:rPr>
          <w:rFonts w:ascii="Times New Roman" w:hAnsi="Times New Roman" w:cs="Times New Roman"/>
          <w:sz w:val="24"/>
          <w:szCs w:val="24"/>
        </w:rPr>
        <w:t>,</w:t>
      </w:r>
      <w:r w:rsidR="00F36029" w:rsidRPr="00F86FF0">
        <w:rPr>
          <w:rFonts w:ascii="Times New Roman" w:hAnsi="Times New Roman" w:cs="Times New Roman"/>
          <w:sz w:val="24"/>
          <w:szCs w:val="24"/>
        </w:rPr>
        <w:t xml:space="preserve"> відкриті торги </w:t>
      </w:r>
      <w:r w:rsidR="00F86FF0" w:rsidRPr="00F86FF0">
        <w:rPr>
          <w:rFonts w:ascii="Times New Roman" w:hAnsi="Times New Roman" w:cs="Times New Roman"/>
          <w:sz w:val="24"/>
          <w:szCs w:val="24"/>
        </w:rPr>
        <w:t>(</w:t>
      </w:r>
      <w:r w:rsidR="00F36029" w:rsidRPr="00F86FF0">
        <w:rPr>
          <w:rFonts w:ascii="Times New Roman" w:hAnsi="Times New Roman" w:cs="Times New Roman"/>
          <w:sz w:val="24"/>
          <w:szCs w:val="24"/>
        </w:rPr>
        <w:t>з особливостями</w:t>
      </w:r>
      <w:r w:rsidR="00F86FF0" w:rsidRPr="00F86FF0">
        <w:rPr>
          <w:rFonts w:ascii="Times New Roman" w:hAnsi="Times New Roman" w:cs="Times New Roman"/>
          <w:sz w:val="24"/>
          <w:szCs w:val="24"/>
        </w:rPr>
        <w:t>)</w:t>
      </w:r>
      <w:r w:rsidRPr="00F86F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252B" w:rsidRPr="00F86FF0" w:rsidRDefault="003F252B" w:rsidP="00F8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E07E2" w:rsidRPr="00F86FF0" w:rsidRDefault="00E162E9" w:rsidP="00F86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FF0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F8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FF0" w:rsidRPr="00F86FF0">
        <w:rPr>
          <w:rFonts w:ascii="Times New Roman" w:eastAsia="Times New Roman" w:hAnsi="Times New Roman" w:cs="Times New Roman"/>
          <w:sz w:val="24"/>
          <w:szCs w:val="24"/>
        </w:rPr>
        <w:t>182 025 грн 00 коп.</w:t>
      </w:r>
    </w:p>
    <w:p w:rsidR="00C138F2" w:rsidRPr="00F86FF0" w:rsidRDefault="00E162E9" w:rsidP="00F86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FF0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F86FF0">
        <w:rPr>
          <w:sz w:val="24"/>
          <w:szCs w:val="24"/>
        </w:rPr>
        <w:t xml:space="preserve"> </w:t>
      </w:r>
      <w:r w:rsidRPr="00F86FF0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F86FF0">
        <w:rPr>
          <w:rFonts w:ascii="Times New Roman" w:eastAsia="Times New Roman" w:hAnsi="Times New Roman" w:cs="Times New Roman"/>
          <w:sz w:val="24"/>
          <w:szCs w:val="24"/>
        </w:rPr>
        <w:t xml:space="preserve">дарства України від 18.02.2020 </w:t>
      </w:r>
      <w:r w:rsidRPr="00F86FF0">
        <w:rPr>
          <w:rFonts w:ascii="Times New Roman" w:eastAsia="Times New Roman" w:hAnsi="Times New Roman" w:cs="Times New Roman"/>
          <w:sz w:val="24"/>
          <w:szCs w:val="24"/>
        </w:rPr>
        <w:t xml:space="preserve">№ 275 із змінами. </w:t>
      </w:r>
    </w:p>
    <w:p w:rsidR="003F252B" w:rsidRPr="00F86FF0" w:rsidRDefault="003F252B" w:rsidP="00F8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8F2" w:rsidRPr="00F86FF0" w:rsidRDefault="00E162E9" w:rsidP="00F86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FF0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3F252B" w:rsidRPr="00F86FF0">
        <w:rPr>
          <w:rFonts w:ascii="Times New Roman" w:eastAsia="Times New Roman" w:hAnsi="Times New Roman" w:cs="Times New Roman"/>
          <w:b/>
          <w:sz w:val="24"/>
          <w:szCs w:val="24"/>
        </w:rPr>
        <w:t>поставки товару</w:t>
      </w:r>
      <w:r w:rsidR="00F86FF0" w:rsidRPr="00F86FF0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F86FF0">
        <w:rPr>
          <w:rFonts w:ascii="Times New Roman" w:eastAsia="Times New Roman" w:hAnsi="Times New Roman" w:cs="Times New Roman"/>
          <w:i/>
          <w:sz w:val="24"/>
          <w:szCs w:val="24"/>
        </w:rPr>
        <w:t>з дати укладання договору</w:t>
      </w:r>
      <w:r w:rsidRPr="00F8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FF0">
        <w:rPr>
          <w:rFonts w:ascii="Times New Roman" w:eastAsia="Times New Roman" w:hAnsi="Times New Roman" w:cs="Times New Roman"/>
          <w:i/>
          <w:sz w:val="24"/>
          <w:szCs w:val="24"/>
        </w:rPr>
        <w:t xml:space="preserve">по </w:t>
      </w:r>
      <w:r w:rsidR="003F252B" w:rsidRPr="00F86FF0">
        <w:rPr>
          <w:rFonts w:ascii="Times New Roman" w:eastAsia="Times New Roman" w:hAnsi="Times New Roman" w:cs="Times New Roman"/>
          <w:i/>
          <w:sz w:val="24"/>
          <w:szCs w:val="24"/>
        </w:rPr>
        <w:t>01</w:t>
      </w:r>
      <w:r w:rsidR="00F36029" w:rsidRPr="00F86FF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21EAB" w:rsidRPr="00F86FF0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3F252B" w:rsidRPr="00F86FF0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52172F" w:rsidRPr="00F86FF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12F58" w:rsidRPr="00F86FF0">
        <w:rPr>
          <w:rFonts w:ascii="Times New Roman" w:eastAsia="Times New Roman" w:hAnsi="Times New Roman" w:cs="Times New Roman"/>
          <w:i/>
          <w:sz w:val="24"/>
          <w:szCs w:val="24"/>
        </w:rPr>
        <w:t>2025</w:t>
      </w:r>
      <w:r w:rsidR="00F86FF0" w:rsidRPr="00F86FF0">
        <w:rPr>
          <w:rFonts w:ascii="Times New Roman" w:eastAsia="Times New Roman" w:hAnsi="Times New Roman" w:cs="Times New Roman"/>
          <w:i/>
          <w:sz w:val="24"/>
          <w:szCs w:val="24"/>
        </w:rPr>
        <w:t> року.</w:t>
      </w:r>
    </w:p>
    <w:p w:rsidR="003F252B" w:rsidRPr="00F86FF0" w:rsidRDefault="003F252B" w:rsidP="00F8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8F2" w:rsidRPr="00F86FF0" w:rsidRDefault="00E162E9" w:rsidP="00F86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FF0">
        <w:rPr>
          <w:rFonts w:ascii="Times New Roman" w:eastAsia="Times New Roman" w:hAnsi="Times New Roman" w:cs="Times New Roman"/>
          <w:sz w:val="24"/>
          <w:szCs w:val="24"/>
        </w:rPr>
        <w:t>Якісні та технічні характеристики</w:t>
      </w:r>
      <w:r w:rsidR="00D075D3">
        <w:rPr>
          <w:rFonts w:ascii="Times New Roman" w:eastAsia="Times New Roman" w:hAnsi="Times New Roman" w:cs="Times New Roman"/>
          <w:sz w:val="24"/>
          <w:szCs w:val="24"/>
        </w:rPr>
        <w:t xml:space="preserve"> товару</w:t>
      </w:r>
      <w:r w:rsidRPr="00F86FF0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F86F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6FF0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36029" w:rsidRPr="00F86F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029" w:rsidRPr="00F86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створення умов для безпечного, якісного й ефективного виконання завдань</w:t>
      </w:r>
      <w:r w:rsidR="00C05F67" w:rsidRPr="00F86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частині забезпечення спеціального зв’язку у військовій частині.</w:t>
      </w:r>
    </w:p>
    <w:p w:rsidR="00C138F2" w:rsidRDefault="00C138F2" w:rsidP="00F8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FF0" w:rsidRDefault="00F86FF0" w:rsidP="00F8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FF0" w:rsidRPr="00F86FF0" w:rsidRDefault="00F86FF0" w:rsidP="00F8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FF0" w:rsidRPr="003C6F19" w:rsidRDefault="00F86FF0" w:rsidP="00F86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19">
        <w:rPr>
          <w:rFonts w:ascii="Times New Roman" w:hAnsi="Times New Roman" w:cs="Times New Roman"/>
          <w:b/>
          <w:sz w:val="24"/>
          <w:szCs w:val="24"/>
        </w:rPr>
        <w:t>Уповноважена особа в/ч Р9025</w:t>
      </w:r>
    </w:p>
    <w:p w:rsidR="00E71B6B" w:rsidRPr="00F86FF0" w:rsidRDefault="00F86FF0" w:rsidP="00F86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F19">
        <w:rPr>
          <w:rFonts w:ascii="Times New Roman" w:hAnsi="Times New Roman" w:cs="Times New Roman"/>
          <w:b/>
          <w:sz w:val="24"/>
          <w:szCs w:val="24"/>
        </w:rPr>
        <w:t>СБ України у сфері публічних закупівель</w:t>
      </w:r>
      <w:r w:rsidRPr="003C6F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3C6F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Дмитро АФАНАСЬЄВ</w:t>
      </w:r>
    </w:p>
    <w:sectPr w:rsidR="00E71B6B" w:rsidRPr="00F86FF0" w:rsidSect="00E71B6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709"/>
      </w:pPr>
      <w:rPr>
        <w:rFonts w:ascii="OpenSymbol" w:hAnsi="OpenSymbol"/>
      </w:rPr>
    </w:lvl>
    <w:lvl w:ilvl="1">
      <w:start w:val="1"/>
      <w:numFmt w:val="bullet"/>
      <w:lvlText w:val="•"/>
      <w:lvlJc w:val="left"/>
      <w:pPr>
        <w:ind w:left="1418" w:hanging="283"/>
      </w:pPr>
      <w:rPr>
        <w:rFonts w:ascii="OpenSymbol"/>
      </w:rPr>
    </w:lvl>
    <w:lvl w:ilvl="2">
      <w:start w:val="1"/>
      <w:numFmt w:val="bullet"/>
      <w:lvlText w:val="•"/>
      <w:lvlJc w:val="left"/>
      <w:pPr>
        <w:ind w:left="2127" w:hanging="283"/>
      </w:pPr>
      <w:rPr>
        <w:rFonts w:ascii="OpenSymbol"/>
      </w:rPr>
    </w:lvl>
    <w:lvl w:ilvl="3">
      <w:start w:val="1"/>
      <w:numFmt w:val="bullet"/>
      <w:lvlText w:val="•"/>
      <w:lvlJc w:val="left"/>
      <w:pPr>
        <w:ind w:left="2836" w:hanging="283"/>
      </w:pPr>
      <w:rPr>
        <w:rFonts w:ascii="OpenSymbol"/>
      </w:rPr>
    </w:lvl>
    <w:lvl w:ilvl="4">
      <w:start w:val="1"/>
      <w:numFmt w:val="bullet"/>
      <w:lvlText w:val="•"/>
      <w:lvlJc w:val="left"/>
      <w:pPr>
        <w:ind w:left="3545" w:hanging="283"/>
      </w:pPr>
      <w:rPr>
        <w:rFonts w:ascii="OpenSymbol"/>
      </w:rPr>
    </w:lvl>
    <w:lvl w:ilvl="5">
      <w:start w:val="1"/>
      <w:numFmt w:val="bullet"/>
      <w:lvlText w:val="•"/>
      <w:lvlJc w:val="left"/>
      <w:pPr>
        <w:ind w:left="4254" w:hanging="283"/>
      </w:pPr>
      <w:rPr>
        <w:rFonts w:ascii="OpenSymbol"/>
      </w:rPr>
    </w:lvl>
    <w:lvl w:ilvl="6">
      <w:start w:val="1"/>
      <w:numFmt w:val="bullet"/>
      <w:lvlText w:val="•"/>
      <w:lvlJc w:val="left"/>
      <w:pPr>
        <w:ind w:left="4963" w:hanging="283"/>
      </w:pPr>
      <w:rPr>
        <w:rFonts w:ascii="OpenSymbol"/>
      </w:rPr>
    </w:lvl>
    <w:lvl w:ilvl="7">
      <w:start w:val="1"/>
      <w:numFmt w:val="bullet"/>
      <w:lvlText w:val="•"/>
      <w:lvlJc w:val="left"/>
      <w:pPr>
        <w:ind w:left="5672" w:hanging="283"/>
      </w:pPr>
      <w:rPr>
        <w:rFonts w:ascii="OpenSymbol"/>
      </w:rPr>
    </w:lvl>
    <w:lvl w:ilvl="8">
      <w:start w:val="1"/>
      <w:numFmt w:val="bullet"/>
      <w:lvlText w:val="•"/>
      <w:lvlJc w:val="left"/>
      <w:pPr>
        <w:ind w:left="6381" w:hanging="283"/>
      </w:pPr>
      <w:rPr>
        <w:rFonts w:ascii="OpenSymbol"/>
      </w:rPr>
    </w:lvl>
  </w:abstractNum>
  <w:abstractNum w:abstractNumId="1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21EAB"/>
    <w:rsid w:val="001E07E2"/>
    <w:rsid w:val="002218B3"/>
    <w:rsid w:val="003F252B"/>
    <w:rsid w:val="0052172F"/>
    <w:rsid w:val="00637EB9"/>
    <w:rsid w:val="00812F58"/>
    <w:rsid w:val="008E341F"/>
    <w:rsid w:val="00C05F67"/>
    <w:rsid w:val="00C138F2"/>
    <w:rsid w:val="00CF52E4"/>
    <w:rsid w:val="00D075D3"/>
    <w:rsid w:val="00E162E9"/>
    <w:rsid w:val="00E71B6B"/>
    <w:rsid w:val="00EE3A63"/>
    <w:rsid w:val="00F36029"/>
    <w:rsid w:val="00F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7C9D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021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021EA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2e8e4b3ebe5ededffe6e8f0ede8ec">
    <w:name w:val="Вc2иe8дe4іb3лebеe5нedнedяff жe6иe8рf0нedиe8мec"/>
    <w:uiPriority w:val="99"/>
    <w:rsid w:val="00021EAB"/>
    <w:rPr>
      <w:b/>
    </w:rPr>
  </w:style>
  <w:style w:type="paragraph" w:customStyle="1" w:styleId="cef1edeee2ede8e9f2e5eaf1f2">
    <w:name w:val="Оceсf1нedоeeвe2нedиe8йe9 тf2еe5кeaсf1тf2"/>
    <w:basedOn w:val="a"/>
    <w:uiPriority w:val="99"/>
    <w:rsid w:val="00021EAB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="Times New Roman"/>
      <w:sz w:val="24"/>
      <w:szCs w:val="24"/>
      <w:lang w:eastAsia="uk-UA"/>
    </w:rPr>
  </w:style>
  <w:style w:type="paragraph" w:customStyle="1" w:styleId="cde0e7e2e0">
    <w:name w:val="Нcdаe0зe7вe2аe0"/>
    <w:basedOn w:val="a"/>
    <w:next w:val="cef1edeee2ede8e9f2e5eaf1f2"/>
    <w:uiPriority w:val="99"/>
    <w:rsid w:val="00021EAB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eastAsia="Microsoft YaHei" w:hAnsi="Liberation Sans" w:cs="Arial Unicode MS"/>
      <w:b/>
      <w:bCs/>
      <w:sz w:val="56"/>
      <w:szCs w:val="56"/>
      <w:lang w:eastAsia="uk-UA"/>
    </w:rPr>
  </w:style>
  <w:style w:type="paragraph" w:styleId="ad">
    <w:name w:val="No Spacing"/>
    <w:uiPriority w:val="1"/>
    <w:qFormat/>
    <w:rsid w:val="00E71B6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7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4</cp:revision>
  <cp:lastPrinted>2024-03-15T10:29:00Z</cp:lastPrinted>
  <dcterms:created xsi:type="dcterms:W3CDTF">2025-01-08T16:06:00Z</dcterms:created>
  <dcterms:modified xsi:type="dcterms:W3CDTF">2025-01-15T08:04:00Z</dcterms:modified>
</cp:coreProperties>
</file>