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867A3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(оприлюднюється на виконання </w:t>
      </w:r>
      <w:r w:rsidR="00F3602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пункту 4-1 </w:t>
      </w: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постанови КМУ № 710 від 11.10.2016 </w:t>
      </w:r>
    </w:p>
    <w:p w:rsidR="00C138F2" w:rsidRPr="00F867A3" w:rsidRDefault="00952635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“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>Про ефективне використання державних коштів</w:t>
      </w: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”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 (зі змінами))</w:t>
      </w:r>
    </w:p>
    <w:p w:rsidR="008A5C57" w:rsidRPr="00F867A3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B41" w:rsidRPr="00F867A3" w:rsidRDefault="00397565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Фотокопіювальне</w:t>
      </w:r>
      <w:r w:rsidRPr="00397565">
        <w:rPr>
          <w:rFonts w:ascii="Times New Roman" w:hAnsi="Times New Roman" w:cs="Times New Roman"/>
          <w:sz w:val="24"/>
          <w:szCs w:val="24"/>
        </w:rPr>
        <w:t xml:space="preserve"> та поліграфічн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7565">
        <w:rPr>
          <w:rFonts w:ascii="Times New Roman" w:hAnsi="Times New Roman" w:cs="Times New Roman"/>
          <w:sz w:val="24"/>
          <w:szCs w:val="24"/>
        </w:rPr>
        <w:t xml:space="preserve"> обладнання для офсетного друку</w:t>
      </w:r>
      <w:r w:rsidR="008A5C57" w:rsidRPr="00F867A3">
        <w:rPr>
          <w:rFonts w:ascii="Times New Roman" w:hAnsi="Times New Roman" w:cs="Times New Roman"/>
          <w:sz w:val="24"/>
          <w:szCs w:val="24"/>
        </w:rPr>
        <w:t xml:space="preserve">, </w:t>
      </w:r>
      <w:r w:rsidRPr="00397565">
        <w:rPr>
          <w:rFonts w:ascii="Times New Roman" w:eastAsia="Times New Roman" w:hAnsi="Times New Roman" w:cs="Times New Roman"/>
          <w:sz w:val="24"/>
          <w:szCs w:val="24"/>
        </w:rPr>
        <w:t>код ДК 021:2015- 30120000-6 (фотокопіювальне та поліграфічне обладнання для офсетного друку)</w:t>
      </w:r>
      <w:r w:rsidR="007B70F5" w:rsidRPr="00F86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60FB">
        <w:rPr>
          <w:rFonts w:ascii="Times New Roman" w:hAnsi="Times New Roman" w:cs="Times New Roman"/>
          <w:sz w:val="24"/>
          <w:szCs w:val="24"/>
        </w:rPr>
        <w:t xml:space="preserve">дві номенклатурні позиції загальною кількістю 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2635">
        <w:rPr>
          <w:rFonts w:ascii="Times New Roman" w:eastAsia="Times New Roman" w:hAnsi="Times New Roman" w:cs="Times New Roman"/>
          <w:sz w:val="24"/>
          <w:szCs w:val="24"/>
        </w:rPr>
        <w:t>96</w:t>
      </w:r>
      <w:r w:rsidR="00F867A3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CD0B41"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38F2" w:rsidRPr="00F867A3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B160FB" w:rsidRPr="0077744A">
        <w:rPr>
          <w:rFonts w:ascii="Times New Roman" w:hAnsi="Times New Roman" w:cs="Times New Roman"/>
          <w:sz w:val="24"/>
          <w:szCs w:val="24"/>
        </w:rPr>
        <w:t>UA-2025-01-15-004466-a</w:t>
      </w:r>
      <w:r w:rsidR="00F36029" w:rsidRPr="00892F9E">
        <w:rPr>
          <w:rFonts w:ascii="Times New Roman" w:hAnsi="Times New Roman" w:cs="Times New Roman"/>
          <w:sz w:val="24"/>
          <w:szCs w:val="24"/>
        </w:rPr>
        <w:t xml:space="preserve">,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F867A3">
        <w:rPr>
          <w:rFonts w:ascii="Times New Roman" w:hAnsi="Times New Roman" w:cs="Times New Roman"/>
          <w:sz w:val="24"/>
          <w:szCs w:val="24"/>
        </w:rPr>
        <w:t>(</w:t>
      </w:r>
      <w:r w:rsidR="00F36029" w:rsidRPr="00F867A3">
        <w:rPr>
          <w:rFonts w:ascii="Times New Roman" w:hAnsi="Times New Roman" w:cs="Times New Roman"/>
          <w:sz w:val="24"/>
          <w:szCs w:val="24"/>
        </w:rPr>
        <w:t>з особливостями</w:t>
      </w:r>
      <w:r w:rsidR="00F867A3">
        <w:rPr>
          <w:rFonts w:ascii="Times New Roman" w:hAnsi="Times New Roman" w:cs="Times New Roman"/>
          <w:sz w:val="24"/>
          <w:szCs w:val="24"/>
        </w:rPr>
        <w:t>)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F867A3" w:rsidRDefault="00E162E9" w:rsidP="0095263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635">
        <w:rPr>
          <w:rFonts w:ascii="Times New Roman" w:eastAsia="Times New Roman" w:hAnsi="Times New Roman" w:cs="Times New Roman"/>
          <w:sz w:val="24"/>
          <w:szCs w:val="24"/>
        </w:rPr>
        <w:t>170 520 грн </w:t>
      </w:r>
      <w:r w:rsidR="00CD0B41" w:rsidRPr="00F867A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2635">
        <w:rPr>
          <w:rFonts w:ascii="Times New Roman" w:eastAsia="Times New Roman" w:hAnsi="Times New Roman" w:cs="Times New Roman"/>
          <w:sz w:val="24"/>
          <w:szCs w:val="24"/>
        </w:rPr>
        <w:t>коп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F867A3" w:rsidRDefault="00E162E9" w:rsidP="0095263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867A3">
        <w:rPr>
          <w:sz w:val="24"/>
          <w:szCs w:val="24"/>
        </w:rPr>
        <w:t xml:space="preserve">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рства України від 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18.02.2020 №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867A3" w:rsidRDefault="00E162E9" w:rsidP="0095263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BC35C5" w:rsidRPr="00F867A3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з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по </w:t>
      </w:r>
      <w:r w:rsidR="00F867A3" w:rsidRPr="00B160F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F36029" w:rsidRPr="00B160F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03</w:t>
      </w:r>
      <w:r w:rsidR="00F36029" w:rsidRPr="00B160FB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867A3" w:rsidRPr="00B160F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160FB">
        <w:rPr>
          <w:rFonts w:ascii="Times New Roman" w:eastAsia="Times New Roman" w:hAnsi="Times New Roman" w:cs="Times New Roman"/>
          <w:i/>
          <w:sz w:val="24"/>
          <w:szCs w:val="24"/>
        </w:rPr>
        <w:t>р.</w:t>
      </w:r>
    </w:p>
    <w:p w:rsidR="007B70F5" w:rsidRDefault="00E162E9" w:rsidP="0095263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F86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952635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2635" w:rsidRPr="003C6F19" w:rsidRDefault="00952635" w:rsidP="0095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Уповноважена особа в/ч Р9025</w:t>
      </w:r>
    </w:p>
    <w:p w:rsidR="00952635" w:rsidRPr="003C6F19" w:rsidRDefault="00952635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СБ України у сфері публічних закупівель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526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Дмитро АФАНАСЬЄВ</w:t>
      </w:r>
    </w:p>
    <w:p w:rsidR="00C138F2" w:rsidRPr="00F867A3" w:rsidRDefault="00C138F2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138F2" w:rsidRPr="00F867A3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397565"/>
    <w:rsid w:val="006B0063"/>
    <w:rsid w:val="006F0A63"/>
    <w:rsid w:val="0077744A"/>
    <w:rsid w:val="007B70F5"/>
    <w:rsid w:val="007C2901"/>
    <w:rsid w:val="00865D4B"/>
    <w:rsid w:val="00875C52"/>
    <w:rsid w:val="00892F9E"/>
    <w:rsid w:val="008A5C57"/>
    <w:rsid w:val="008E341F"/>
    <w:rsid w:val="008E69AC"/>
    <w:rsid w:val="00952635"/>
    <w:rsid w:val="00B160FB"/>
    <w:rsid w:val="00BC35C5"/>
    <w:rsid w:val="00C138F2"/>
    <w:rsid w:val="00CD0B41"/>
    <w:rsid w:val="00E162E9"/>
    <w:rsid w:val="00F36029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17</cp:revision>
  <cp:lastPrinted>2025-01-15T10:25:00Z</cp:lastPrinted>
  <dcterms:created xsi:type="dcterms:W3CDTF">2024-01-23T07:51:00Z</dcterms:created>
  <dcterms:modified xsi:type="dcterms:W3CDTF">2025-01-15T10:25:00Z</dcterms:modified>
</cp:coreProperties>
</file>