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AE65D2" w:rsidRDefault="00AE65D2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</w:p>
    <w:p w:rsidR="00C138F2" w:rsidRPr="00AE65D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E65D2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162E9" w:rsidRPr="00AE65D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5D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AE65D2">
        <w:rPr>
          <w:rFonts w:ascii="Times New Roman" w:eastAsia="Times New Roman" w:hAnsi="Times New Roman" w:cs="Times New Roman"/>
          <w:i/>
          <w:sz w:val="24"/>
          <w:szCs w:val="24"/>
        </w:rPr>
        <w:t>пункту </w:t>
      </w:r>
      <w:r w:rsidR="00F36029" w:rsidRPr="00AE65D2">
        <w:rPr>
          <w:rFonts w:ascii="Times New Roman" w:eastAsia="Times New Roman" w:hAnsi="Times New Roman" w:cs="Times New Roman"/>
          <w:i/>
          <w:sz w:val="24"/>
          <w:szCs w:val="24"/>
        </w:rPr>
        <w:t xml:space="preserve">4-1 </w:t>
      </w:r>
      <w:r w:rsidR="00AE65D2">
        <w:rPr>
          <w:rFonts w:ascii="Times New Roman" w:eastAsia="Times New Roman" w:hAnsi="Times New Roman" w:cs="Times New Roman"/>
          <w:i/>
          <w:sz w:val="24"/>
          <w:szCs w:val="24"/>
        </w:rPr>
        <w:t>постанови КМУ № </w:t>
      </w:r>
      <w:r w:rsidRPr="00AE65D2">
        <w:rPr>
          <w:rFonts w:ascii="Times New Roman" w:eastAsia="Times New Roman" w:hAnsi="Times New Roman" w:cs="Times New Roman"/>
          <w:i/>
          <w:sz w:val="24"/>
          <w:szCs w:val="24"/>
        </w:rPr>
        <w:t>710 від</w:t>
      </w:r>
      <w:r w:rsidR="00AE65D2">
        <w:rPr>
          <w:rFonts w:ascii="Times New Roman" w:eastAsia="Times New Roman" w:hAnsi="Times New Roman" w:cs="Times New Roman"/>
          <w:i/>
          <w:sz w:val="24"/>
          <w:szCs w:val="24"/>
        </w:rPr>
        <w:t> 11.10.2016</w:t>
      </w:r>
    </w:p>
    <w:p w:rsidR="00C138F2" w:rsidRPr="00AE65D2" w:rsidRDefault="00AE65D2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5D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“</w:t>
      </w:r>
      <w:r w:rsidR="00E162E9" w:rsidRPr="00AE65D2">
        <w:rPr>
          <w:rFonts w:ascii="Times New Roman" w:eastAsia="Times New Roman" w:hAnsi="Times New Roman" w:cs="Times New Roman"/>
          <w:i/>
          <w:sz w:val="24"/>
          <w:szCs w:val="24"/>
        </w:rPr>
        <w:t>Про ефективне використання державних коштів</w:t>
      </w:r>
      <w:r w:rsidRPr="00AE65D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”</w:t>
      </w:r>
      <w:r w:rsidR="00E162E9" w:rsidRPr="00AE65D2">
        <w:rPr>
          <w:rFonts w:ascii="Times New Roman" w:eastAsia="Times New Roman" w:hAnsi="Times New Roman" w:cs="Times New Roman"/>
          <w:i/>
          <w:sz w:val="24"/>
          <w:szCs w:val="24"/>
        </w:rPr>
        <w:t xml:space="preserve"> (зі змінами))</w:t>
      </w:r>
    </w:p>
    <w:p w:rsidR="003F252B" w:rsidRPr="00AE65D2" w:rsidRDefault="003F252B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05F67" w:rsidRPr="00AE65D2" w:rsidRDefault="00E162E9" w:rsidP="00AE65D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5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3F252B" w:rsidRPr="00AE65D2" w:rsidRDefault="00181D4E" w:rsidP="00A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5D2">
        <w:rPr>
          <w:rFonts w:ascii="Times New Roman" w:hAnsi="Times New Roman" w:cs="Times New Roman"/>
          <w:sz w:val="24"/>
          <w:szCs w:val="24"/>
        </w:rPr>
        <w:t>Сейфи</w:t>
      </w:r>
      <w:r w:rsidR="00AE65D2">
        <w:rPr>
          <w:rFonts w:ascii="Times New Roman" w:hAnsi="Times New Roman" w:cs="Times New Roman"/>
          <w:sz w:val="24"/>
          <w:szCs w:val="24"/>
        </w:rPr>
        <w:t>, код ДК 021:2015-</w:t>
      </w:r>
      <w:r w:rsidR="00AE65D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65D2">
        <w:rPr>
          <w:rFonts w:ascii="Times New Roman" w:hAnsi="Times New Roman"/>
          <w:sz w:val="24"/>
          <w:szCs w:val="24"/>
        </w:rPr>
        <w:t>44420000-0</w:t>
      </w:r>
      <w:r w:rsidR="00AE65D2">
        <w:rPr>
          <w:rFonts w:ascii="Times New Roman" w:hAnsi="Times New Roman"/>
          <w:sz w:val="24"/>
          <w:szCs w:val="24"/>
          <w:lang w:val="en-US"/>
        </w:rPr>
        <w:t> </w:t>
      </w:r>
      <w:r w:rsidRPr="00AE65D2">
        <w:rPr>
          <w:rFonts w:ascii="Times New Roman" w:hAnsi="Times New Roman"/>
          <w:sz w:val="24"/>
          <w:szCs w:val="24"/>
        </w:rPr>
        <w:t>(будівельні</w:t>
      </w:r>
      <w:r w:rsidR="00AE65D2">
        <w:rPr>
          <w:rFonts w:ascii="Times New Roman" w:hAnsi="Times New Roman"/>
          <w:sz w:val="24"/>
          <w:szCs w:val="24"/>
          <w:lang w:val="en-US"/>
        </w:rPr>
        <w:t> </w:t>
      </w:r>
      <w:r w:rsidRPr="00AE65D2">
        <w:rPr>
          <w:rFonts w:ascii="Times New Roman" w:hAnsi="Times New Roman"/>
          <w:sz w:val="24"/>
          <w:szCs w:val="24"/>
        </w:rPr>
        <w:t>товари)</w:t>
      </w:r>
      <w:r w:rsidRPr="00AE65D2">
        <w:rPr>
          <w:rFonts w:ascii="Times New Roman" w:hAnsi="Times New Roman" w:cs="Times New Roman"/>
          <w:sz w:val="24"/>
          <w:szCs w:val="24"/>
        </w:rPr>
        <w:t xml:space="preserve">, </w:t>
      </w:r>
      <w:r w:rsidR="00AE65D2">
        <w:rPr>
          <w:rFonts w:ascii="Times New Roman" w:hAnsi="Times New Roman" w:cs="Times New Roman"/>
          <w:sz w:val="24"/>
          <w:szCs w:val="24"/>
        </w:rPr>
        <w:t>кількість – </w:t>
      </w:r>
      <w:r w:rsidRPr="00AE65D2">
        <w:rPr>
          <w:rFonts w:ascii="Times New Roman" w:hAnsi="Times New Roman" w:cs="Times New Roman"/>
          <w:sz w:val="24"/>
          <w:szCs w:val="24"/>
        </w:rPr>
        <w:t>234</w:t>
      </w:r>
      <w:r w:rsidR="00AE65D2">
        <w:rPr>
          <w:rFonts w:ascii="Times New Roman" w:hAnsi="Times New Roman" w:cs="Times New Roman"/>
          <w:sz w:val="24"/>
          <w:szCs w:val="24"/>
        </w:rPr>
        <w:t> </w:t>
      </w:r>
      <w:r w:rsidR="003F252B" w:rsidRPr="00AE65D2">
        <w:rPr>
          <w:rFonts w:ascii="Times New Roman" w:hAnsi="Times New Roman" w:cs="Times New Roman"/>
          <w:sz w:val="24"/>
          <w:szCs w:val="24"/>
        </w:rPr>
        <w:t>шт.</w:t>
      </w:r>
    </w:p>
    <w:p w:rsidR="003F252B" w:rsidRPr="00AE65D2" w:rsidRDefault="003F252B" w:rsidP="00A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138F2" w:rsidRPr="00AE65D2" w:rsidRDefault="00E162E9" w:rsidP="00AE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5D2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AE6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72F" w:rsidRPr="00AE65D2">
        <w:rPr>
          <w:rFonts w:ascii="Times New Roman" w:hAnsi="Times New Roman" w:cs="Times New Roman"/>
          <w:sz w:val="24"/>
          <w:szCs w:val="24"/>
        </w:rPr>
        <w:t xml:space="preserve">ідентифікатор </w:t>
      </w:r>
      <w:r w:rsidR="0024627E" w:rsidRPr="0024627E">
        <w:rPr>
          <w:rFonts w:ascii="Times New Roman" w:hAnsi="Times New Roman" w:cs="Times New Roman"/>
          <w:sz w:val="24"/>
          <w:szCs w:val="24"/>
        </w:rPr>
        <w:t>UA-2025-01-15-006479-a</w:t>
      </w:r>
      <w:r w:rsidR="00181D4E" w:rsidRPr="00AE65D2">
        <w:rPr>
          <w:rFonts w:ascii="Times New Roman" w:hAnsi="Times New Roman" w:cs="Times New Roman"/>
          <w:sz w:val="24"/>
          <w:szCs w:val="24"/>
        </w:rPr>
        <w:t xml:space="preserve">, </w:t>
      </w:r>
      <w:r w:rsidR="00F36029" w:rsidRPr="00AE65D2">
        <w:rPr>
          <w:rFonts w:ascii="Times New Roman" w:hAnsi="Times New Roman" w:cs="Times New Roman"/>
          <w:sz w:val="24"/>
          <w:szCs w:val="24"/>
        </w:rPr>
        <w:t xml:space="preserve">відкриті торги </w:t>
      </w:r>
      <w:r w:rsidR="00AE65D2">
        <w:rPr>
          <w:rFonts w:ascii="Times New Roman" w:hAnsi="Times New Roman" w:cs="Times New Roman"/>
          <w:sz w:val="24"/>
          <w:szCs w:val="24"/>
        </w:rPr>
        <w:t>(</w:t>
      </w:r>
      <w:r w:rsidR="00F36029" w:rsidRPr="00AE65D2">
        <w:rPr>
          <w:rFonts w:ascii="Times New Roman" w:hAnsi="Times New Roman" w:cs="Times New Roman"/>
          <w:sz w:val="24"/>
          <w:szCs w:val="24"/>
        </w:rPr>
        <w:t>з особливостями</w:t>
      </w:r>
      <w:r w:rsidR="00AE65D2">
        <w:rPr>
          <w:rFonts w:ascii="Times New Roman" w:hAnsi="Times New Roman" w:cs="Times New Roman"/>
          <w:sz w:val="24"/>
          <w:szCs w:val="24"/>
        </w:rPr>
        <w:t>)</w:t>
      </w:r>
      <w:r w:rsidRPr="00AE65D2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F252B" w:rsidRPr="00AE65D2" w:rsidRDefault="003F252B" w:rsidP="00AE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07E2" w:rsidRPr="00AE65D2" w:rsidRDefault="00E162E9" w:rsidP="00AE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65D2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AE65D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81D4E" w:rsidRPr="00AE65D2">
        <w:rPr>
          <w:rFonts w:ascii="Times New Roman" w:eastAsia="Times New Roman" w:hAnsi="Times New Roman" w:cs="Times New Roman"/>
          <w:sz w:val="24"/>
          <w:szCs w:val="24"/>
        </w:rPr>
        <w:t>999</w:t>
      </w:r>
      <w:r w:rsidR="00AE65D2" w:rsidRPr="00AE65D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81D4E" w:rsidRPr="00AE65D2">
        <w:rPr>
          <w:rFonts w:ascii="Times New Roman" w:eastAsia="Times New Roman" w:hAnsi="Times New Roman" w:cs="Times New Roman"/>
          <w:sz w:val="24"/>
          <w:szCs w:val="24"/>
        </w:rPr>
        <w:t>180</w:t>
      </w:r>
      <w:r w:rsidR="00AE65D2" w:rsidRPr="00AE65D2">
        <w:rPr>
          <w:rFonts w:ascii="Times New Roman" w:eastAsia="Times New Roman" w:hAnsi="Times New Roman" w:cs="Times New Roman"/>
          <w:sz w:val="24"/>
          <w:szCs w:val="24"/>
        </w:rPr>
        <w:t> грн </w:t>
      </w:r>
      <w:r w:rsidR="00181D4E" w:rsidRPr="00AE65D2">
        <w:rPr>
          <w:rFonts w:ascii="Times New Roman" w:eastAsia="Times New Roman" w:hAnsi="Times New Roman" w:cs="Times New Roman"/>
          <w:sz w:val="24"/>
          <w:szCs w:val="24"/>
        </w:rPr>
        <w:t>00</w:t>
      </w:r>
      <w:r w:rsidR="00AE65D2" w:rsidRPr="00AE65D2">
        <w:rPr>
          <w:rFonts w:ascii="Times New Roman" w:eastAsia="Times New Roman" w:hAnsi="Times New Roman" w:cs="Times New Roman"/>
          <w:sz w:val="24"/>
          <w:szCs w:val="24"/>
        </w:rPr>
        <w:t> коп</w:t>
      </w:r>
      <w:r w:rsidR="00AE6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D4E" w:rsidRPr="00AE65D2" w:rsidRDefault="00E162E9" w:rsidP="00AE65D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5D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аналізом</w:t>
      </w:r>
      <w:r w:rsidRPr="00AE65D2">
        <w:rPr>
          <w:sz w:val="24"/>
          <w:szCs w:val="24"/>
        </w:rPr>
        <w:t xml:space="preserve"> </w:t>
      </w:r>
      <w:r w:rsidR="00181D4E" w:rsidRPr="00AE65D2">
        <w:rPr>
          <w:rFonts w:ascii="Times New Roman" w:hAnsi="Times New Roman" w:cs="Times New Roman"/>
          <w:sz w:val="24"/>
          <w:szCs w:val="24"/>
        </w:rPr>
        <w:t>закупівель за аналогічним предметом закупівлі</w:t>
      </w:r>
      <w:r w:rsidR="00181D4E" w:rsidRPr="00AE65D2">
        <w:rPr>
          <w:sz w:val="24"/>
          <w:szCs w:val="24"/>
        </w:rPr>
        <w:t xml:space="preserve"> </w:t>
      </w:r>
      <w:r w:rsidRPr="00AE65D2">
        <w:rPr>
          <w:rFonts w:ascii="Times New Roman" w:eastAsia="Times New Roman" w:hAnsi="Times New Roman" w:cs="Times New Roman"/>
          <w:sz w:val="24"/>
          <w:szCs w:val="24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</w:t>
      </w:r>
      <w:r w:rsidR="00AE65D2">
        <w:rPr>
          <w:rFonts w:ascii="Times New Roman" w:eastAsia="Times New Roman" w:hAnsi="Times New Roman" w:cs="Times New Roman"/>
          <w:sz w:val="24"/>
          <w:szCs w:val="24"/>
        </w:rPr>
        <w:t>івлі, а саме: згідно з пунктом </w:t>
      </w:r>
      <w:r w:rsidR="00181D4E" w:rsidRPr="00AE65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5D2">
        <w:rPr>
          <w:rFonts w:ascii="Times New Roman" w:eastAsia="Times New Roman" w:hAnsi="Times New Roman" w:cs="Times New Roman"/>
          <w:sz w:val="24"/>
          <w:szCs w:val="24"/>
        </w:rPr>
        <w:t xml:space="preserve"> розділу </w:t>
      </w:r>
      <w:r w:rsidRPr="00AE65D2">
        <w:rPr>
          <w:rFonts w:ascii="Times New Roman" w:eastAsia="Times New Roman" w:hAnsi="Times New Roman" w:cs="Times New Roman"/>
          <w:sz w:val="24"/>
          <w:szCs w:val="24"/>
        </w:rPr>
        <w:t>ІІІ наказу Міністерства розвитку економіки, торгівлі та сільського госпо</w:t>
      </w:r>
      <w:r w:rsidR="00AE65D2">
        <w:rPr>
          <w:rFonts w:ascii="Times New Roman" w:eastAsia="Times New Roman" w:hAnsi="Times New Roman" w:cs="Times New Roman"/>
          <w:sz w:val="24"/>
          <w:szCs w:val="24"/>
        </w:rPr>
        <w:t>дарства України від 18.02.2020 № 275 із змінами.</w:t>
      </w:r>
    </w:p>
    <w:p w:rsidR="003F252B" w:rsidRPr="00AE65D2" w:rsidRDefault="003F252B" w:rsidP="00AE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8F2" w:rsidRPr="00AE65D2" w:rsidRDefault="00E162E9" w:rsidP="00AE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5D2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3F252B" w:rsidRPr="00AE65D2">
        <w:rPr>
          <w:rFonts w:ascii="Times New Roman" w:eastAsia="Times New Roman" w:hAnsi="Times New Roman" w:cs="Times New Roman"/>
          <w:b/>
          <w:sz w:val="24"/>
          <w:szCs w:val="24"/>
        </w:rPr>
        <w:t>поставки товару</w:t>
      </w:r>
      <w:r w:rsidR="00AE65D2">
        <w:rPr>
          <w:rFonts w:ascii="Times New Roman" w:eastAsia="Times New Roman" w:hAnsi="Times New Roman" w:cs="Times New Roman"/>
          <w:b/>
          <w:sz w:val="24"/>
          <w:szCs w:val="24"/>
        </w:rPr>
        <w:t> – </w:t>
      </w:r>
      <w:r w:rsidR="00A002AF">
        <w:rPr>
          <w:rFonts w:ascii="Times New Roman" w:eastAsia="Times New Roman" w:hAnsi="Times New Roman" w:cs="Times New Roman"/>
          <w:i/>
          <w:sz w:val="24"/>
          <w:szCs w:val="24"/>
        </w:rPr>
        <w:t>з </w:t>
      </w:r>
      <w:r w:rsidRPr="00AE65D2">
        <w:rPr>
          <w:rFonts w:ascii="Times New Roman" w:eastAsia="Times New Roman" w:hAnsi="Times New Roman" w:cs="Times New Roman"/>
          <w:i/>
          <w:sz w:val="24"/>
          <w:szCs w:val="24"/>
        </w:rPr>
        <w:t>дати</w:t>
      </w:r>
      <w:r w:rsidR="00A002A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E65D2">
        <w:rPr>
          <w:rFonts w:ascii="Times New Roman" w:eastAsia="Times New Roman" w:hAnsi="Times New Roman" w:cs="Times New Roman"/>
          <w:i/>
          <w:sz w:val="24"/>
          <w:szCs w:val="24"/>
        </w:rPr>
        <w:t>укладання</w:t>
      </w:r>
      <w:r w:rsidR="00A002A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E65D2">
        <w:rPr>
          <w:rFonts w:ascii="Times New Roman" w:eastAsia="Times New Roman" w:hAnsi="Times New Roman" w:cs="Times New Roman"/>
          <w:i/>
          <w:sz w:val="24"/>
          <w:szCs w:val="24"/>
        </w:rPr>
        <w:t>договору</w:t>
      </w:r>
      <w:r w:rsidR="00A002A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E65D2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="00A002A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3F252B" w:rsidRPr="00AE65D2">
        <w:rPr>
          <w:rFonts w:ascii="Times New Roman" w:eastAsia="Times New Roman" w:hAnsi="Times New Roman" w:cs="Times New Roman"/>
          <w:i/>
          <w:sz w:val="24"/>
          <w:szCs w:val="24"/>
        </w:rPr>
        <w:t>01</w:t>
      </w:r>
      <w:r w:rsidR="00F36029" w:rsidRPr="00AE65D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21EAB" w:rsidRPr="00AE65D2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3F252B" w:rsidRPr="00AE65D2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52172F" w:rsidRPr="00AE65D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063B1" w:rsidRPr="00AE65D2">
        <w:rPr>
          <w:rFonts w:ascii="Times New Roman" w:eastAsia="Times New Roman" w:hAnsi="Times New Roman" w:cs="Times New Roman"/>
          <w:i/>
          <w:sz w:val="24"/>
          <w:szCs w:val="24"/>
        </w:rPr>
        <w:t>2025</w:t>
      </w:r>
      <w:r w:rsidR="00A002A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E65D2">
        <w:rPr>
          <w:rFonts w:ascii="Times New Roman" w:eastAsia="Times New Roman" w:hAnsi="Times New Roman" w:cs="Times New Roman"/>
          <w:i/>
          <w:sz w:val="24"/>
          <w:szCs w:val="24"/>
        </w:rPr>
        <w:t>р.</w:t>
      </w:r>
    </w:p>
    <w:p w:rsidR="003F252B" w:rsidRPr="00AE65D2" w:rsidRDefault="003F252B" w:rsidP="00AE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8F2" w:rsidRPr="00AE65D2" w:rsidRDefault="00E162E9" w:rsidP="00AE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5D2">
        <w:rPr>
          <w:rFonts w:ascii="Times New Roman" w:eastAsia="Times New Roman" w:hAnsi="Times New Roman" w:cs="Times New Roman"/>
          <w:sz w:val="24"/>
          <w:szCs w:val="24"/>
        </w:rPr>
        <w:t>Якісні</w:t>
      </w:r>
      <w:r w:rsidR="003A2D62" w:rsidRPr="00AE65D2">
        <w:rPr>
          <w:rFonts w:ascii="Times New Roman" w:eastAsia="Times New Roman" w:hAnsi="Times New Roman" w:cs="Times New Roman"/>
          <w:sz w:val="24"/>
          <w:szCs w:val="24"/>
        </w:rPr>
        <w:t>, кількісні та</w:t>
      </w:r>
      <w:r w:rsidRPr="00AE65D2">
        <w:rPr>
          <w:rFonts w:ascii="Times New Roman" w:eastAsia="Times New Roman" w:hAnsi="Times New Roman" w:cs="Times New Roman"/>
          <w:sz w:val="24"/>
          <w:szCs w:val="24"/>
        </w:rPr>
        <w:t xml:space="preserve"> технічні характеристики</w:t>
      </w:r>
      <w:r w:rsidR="00AE65D2">
        <w:rPr>
          <w:rFonts w:ascii="Times New Roman" w:eastAsia="Times New Roman" w:hAnsi="Times New Roman" w:cs="Times New Roman"/>
          <w:sz w:val="24"/>
          <w:szCs w:val="24"/>
        </w:rPr>
        <w:t xml:space="preserve"> товару</w:t>
      </w:r>
      <w:r w:rsidRPr="00AE65D2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AE65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65D2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3A2D62" w:rsidRPr="00AE6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Default="00C138F2" w:rsidP="00AE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65D2" w:rsidRDefault="00AE65D2" w:rsidP="00AE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65D2" w:rsidRPr="00AE65D2" w:rsidRDefault="00AE65D2" w:rsidP="00AE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65D2" w:rsidRPr="003C6F19" w:rsidRDefault="00AE65D2" w:rsidP="00AE65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19">
        <w:rPr>
          <w:rFonts w:ascii="Times New Roman" w:hAnsi="Times New Roman" w:cs="Times New Roman"/>
          <w:b/>
          <w:sz w:val="24"/>
          <w:szCs w:val="24"/>
        </w:rPr>
        <w:t>Уповноважена особа в/ч Р9025</w:t>
      </w:r>
    </w:p>
    <w:p w:rsidR="00AE65D2" w:rsidRPr="003C6F19" w:rsidRDefault="00AE65D2" w:rsidP="00AE6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F19">
        <w:rPr>
          <w:rFonts w:ascii="Times New Roman" w:hAnsi="Times New Roman" w:cs="Times New Roman"/>
          <w:b/>
          <w:sz w:val="24"/>
          <w:szCs w:val="24"/>
        </w:rPr>
        <w:t>СБ України у сфері публічних закупівель</w:t>
      </w:r>
      <w:r w:rsidRPr="003C6F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526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3C6F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Дмитро АФАНАСЬЄВ</w:t>
      </w:r>
    </w:p>
    <w:p w:rsidR="00E71B6B" w:rsidRPr="00AE65D2" w:rsidRDefault="00E71B6B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71B6B" w:rsidRPr="00AE65D2" w:rsidSect="00E71B6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•"/>
      <w:lvlJc w:val="left"/>
      <w:pPr>
        <w:ind w:left="709"/>
      </w:pPr>
      <w:rPr>
        <w:rFonts w:ascii="OpenSymbol" w:hAnsi="OpenSymbol"/>
      </w:rPr>
    </w:lvl>
    <w:lvl w:ilvl="1">
      <w:start w:val="1"/>
      <w:numFmt w:val="bullet"/>
      <w:lvlText w:val="•"/>
      <w:lvlJc w:val="left"/>
      <w:pPr>
        <w:ind w:left="1418" w:hanging="283"/>
      </w:pPr>
      <w:rPr>
        <w:rFonts w:ascii="OpenSymbol"/>
      </w:rPr>
    </w:lvl>
    <w:lvl w:ilvl="2">
      <w:start w:val="1"/>
      <w:numFmt w:val="bullet"/>
      <w:lvlText w:val="•"/>
      <w:lvlJc w:val="left"/>
      <w:pPr>
        <w:ind w:left="2127" w:hanging="283"/>
      </w:pPr>
      <w:rPr>
        <w:rFonts w:ascii="OpenSymbol"/>
      </w:rPr>
    </w:lvl>
    <w:lvl w:ilvl="3">
      <w:start w:val="1"/>
      <w:numFmt w:val="bullet"/>
      <w:lvlText w:val="•"/>
      <w:lvlJc w:val="left"/>
      <w:pPr>
        <w:ind w:left="2836" w:hanging="283"/>
      </w:pPr>
      <w:rPr>
        <w:rFonts w:ascii="OpenSymbol"/>
      </w:rPr>
    </w:lvl>
    <w:lvl w:ilvl="4">
      <w:start w:val="1"/>
      <w:numFmt w:val="bullet"/>
      <w:lvlText w:val="•"/>
      <w:lvlJc w:val="left"/>
      <w:pPr>
        <w:ind w:left="3545" w:hanging="283"/>
      </w:pPr>
      <w:rPr>
        <w:rFonts w:ascii="OpenSymbol"/>
      </w:rPr>
    </w:lvl>
    <w:lvl w:ilvl="5">
      <w:start w:val="1"/>
      <w:numFmt w:val="bullet"/>
      <w:lvlText w:val="•"/>
      <w:lvlJc w:val="left"/>
      <w:pPr>
        <w:ind w:left="4254" w:hanging="283"/>
      </w:pPr>
      <w:rPr>
        <w:rFonts w:ascii="OpenSymbol"/>
      </w:rPr>
    </w:lvl>
    <w:lvl w:ilvl="6">
      <w:start w:val="1"/>
      <w:numFmt w:val="bullet"/>
      <w:lvlText w:val="•"/>
      <w:lvlJc w:val="left"/>
      <w:pPr>
        <w:ind w:left="4963" w:hanging="283"/>
      </w:pPr>
      <w:rPr>
        <w:rFonts w:ascii="OpenSymbol"/>
      </w:rPr>
    </w:lvl>
    <w:lvl w:ilvl="7">
      <w:start w:val="1"/>
      <w:numFmt w:val="bullet"/>
      <w:lvlText w:val="•"/>
      <w:lvlJc w:val="left"/>
      <w:pPr>
        <w:ind w:left="5672" w:hanging="283"/>
      </w:pPr>
      <w:rPr>
        <w:rFonts w:ascii="OpenSymbol"/>
      </w:rPr>
    </w:lvl>
    <w:lvl w:ilvl="8">
      <w:start w:val="1"/>
      <w:numFmt w:val="bullet"/>
      <w:lvlText w:val="•"/>
      <w:lvlJc w:val="left"/>
      <w:pPr>
        <w:ind w:left="6381" w:hanging="283"/>
      </w:pPr>
      <w:rPr>
        <w:rFonts w:ascii="OpenSymbol"/>
      </w:rPr>
    </w:lvl>
  </w:abstractNum>
  <w:abstractNum w:abstractNumId="1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21EAB"/>
    <w:rsid w:val="00181D4E"/>
    <w:rsid w:val="001E07E2"/>
    <w:rsid w:val="002218B3"/>
    <w:rsid w:val="0024627E"/>
    <w:rsid w:val="003A2D62"/>
    <w:rsid w:val="003F252B"/>
    <w:rsid w:val="0052172F"/>
    <w:rsid w:val="008E341F"/>
    <w:rsid w:val="00A002AF"/>
    <w:rsid w:val="00AE65D2"/>
    <w:rsid w:val="00C05F67"/>
    <w:rsid w:val="00C138F2"/>
    <w:rsid w:val="00CF52E4"/>
    <w:rsid w:val="00E063B1"/>
    <w:rsid w:val="00E162E9"/>
    <w:rsid w:val="00E71B6B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2A4F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021E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021EAB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2e8e4b3ebe5ededffe6e8f0ede8ec">
    <w:name w:val="Вc2иe8дe4іb3лebеe5нedнedяff жe6иe8рf0нedиe8мec"/>
    <w:uiPriority w:val="99"/>
    <w:rsid w:val="00021EAB"/>
    <w:rPr>
      <w:b/>
    </w:rPr>
  </w:style>
  <w:style w:type="paragraph" w:customStyle="1" w:styleId="cef1edeee2ede8e9f2e5eaf1f2">
    <w:name w:val="Оceсf1нedоeeвe2нedиe8йe9 тf2еe5кeaсf1тf2"/>
    <w:basedOn w:val="a"/>
    <w:uiPriority w:val="99"/>
    <w:rsid w:val="00021EAB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 w:cs="Times New Roman"/>
      <w:sz w:val="24"/>
      <w:szCs w:val="24"/>
      <w:lang w:eastAsia="uk-UA"/>
    </w:rPr>
  </w:style>
  <w:style w:type="paragraph" w:customStyle="1" w:styleId="cde0e7e2e0">
    <w:name w:val="Нcdаe0зe7вe2аe0"/>
    <w:basedOn w:val="a"/>
    <w:next w:val="cef1edeee2ede8e9f2e5eaf1f2"/>
    <w:uiPriority w:val="99"/>
    <w:rsid w:val="00021EAB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Liberation Sans" w:eastAsia="Microsoft YaHei" w:hAnsi="Liberation Sans" w:cs="Arial Unicode MS"/>
      <w:b/>
      <w:bCs/>
      <w:sz w:val="56"/>
      <w:szCs w:val="56"/>
      <w:lang w:eastAsia="uk-UA"/>
    </w:rPr>
  </w:style>
  <w:style w:type="paragraph" w:styleId="ad">
    <w:name w:val="No Spacing"/>
    <w:uiPriority w:val="1"/>
    <w:qFormat/>
    <w:rsid w:val="00E71B6B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E7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13</cp:revision>
  <cp:lastPrinted>2024-03-15T10:29:00Z</cp:lastPrinted>
  <dcterms:created xsi:type="dcterms:W3CDTF">2024-01-23T07:51:00Z</dcterms:created>
  <dcterms:modified xsi:type="dcterms:W3CDTF">2025-01-15T10:24:00Z</dcterms:modified>
</cp:coreProperties>
</file>