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904EC3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B6C8D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AB6C8D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AB6C8D">
        <w:rPr>
          <w:rFonts w:ascii="Times New Roman" w:hAnsi="Times New Roman"/>
          <w:sz w:val="24"/>
          <w:szCs w:val="24"/>
        </w:rPr>
        <w:t xml:space="preserve">з післяпродажного </w:t>
      </w:r>
      <w:r w:rsidR="00AB6C8D" w:rsidRPr="001E02BF">
        <w:rPr>
          <w:rFonts w:ascii="Times New Roman" w:hAnsi="Times New Roman"/>
          <w:sz w:val="24"/>
          <w:szCs w:val="24"/>
        </w:rPr>
        <w:t>технічного обслуговування мототранспортних засоб</w:t>
      </w:r>
      <w:r w:rsidR="00AB6C8D">
        <w:rPr>
          <w:rFonts w:ascii="Times New Roman" w:hAnsi="Times New Roman"/>
          <w:sz w:val="24"/>
          <w:szCs w:val="24"/>
        </w:rPr>
        <w:t xml:space="preserve">ів і супутнього обладнання марки </w:t>
      </w:r>
      <w:r w:rsidR="00AB6C8D">
        <w:rPr>
          <w:rFonts w:ascii="Times New Roman" w:hAnsi="Times New Roman"/>
          <w:sz w:val="24"/>
          <w:szCs w:val="24"/>
          <w:lang w:val="en-US"/>
        </w:rPr>
        <w:t>RENAULT</w:t>
      </w:r>
      <w:r w:rsidR="00AB6C8D">
        <w:rPr>
          <w:rFonts w:ascii="Times New Roman" w:hAnsi="Times New Roman"/>
          <w:sz w:val="24"/>
          <w:szCs w:val="24"/>
        </w:rPr>
        <w:t xml:space="preserve"> у м. Чернігові</w:t>
      </w:r>
      <w:r w:rsidRPr="000D2D8A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</w:t>
      </w:r>
      <w:r w:rsidR="00614548">
        <w:rPr>
          <w:rFonts w:ascii="Times New Roman" w:hAnsi="Times New Roman" w:cs="Times New Roman"/>
          <w:sz w:val="24"/>
          <w:szCs w:val="24"/>
        </w:rPr>
        <w:t>асобів і су</w:t>
      </w:r>
      <w:r w:rsidR="00AC542E">
        <w:rPr>
          <w:rFonts w:ascii="Times New Roman" w:hAnsi="Times New Roman" w:cs="Times New Roman"/>
          <w:sz w:val="24"/>
          <w:szCs w:val="24"/>
        </w:rPr>
        <w:t>путнього обладнання)</w:t>
      </w:r>
      <w:r w:rsidR="00614548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AC542E" w:rsidRPr="00AC542E">
        <w:rPr>
          <w:rFonts w:ascii="Times New Roman" w:hAnsi="Times New Roman" w:cs="Times New Roman"/>
          <w:sz w:val="24"/>
          <w:szCs w:val="24"/>
          <w:u w:val="single"/>
        </w:rPr>
        <w:t>UA-2025-01-30-007603-a</w:t>
      </w:r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6C8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6C8D">
        <w:rPr>
          <w:rFonts w:ascii="Times New Roman" w:eastAsia="Times New Roman" w:hAnsi="Times New Roman" w:cs="Times New Roman"/>
          <w:sz w:val="24"/>
          <w:szCs w:val="24"/>
        </w:rPr>
        <w:t>924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6C8D">
        <w:rPr>
          <w:rFonts w:ascii="Times New Roman" w:eastAsia="Times New Roman" w:hAnsi="Times New Roman" w:cs="Times New Roman"/>
          <w:sz w:val="24"/>
          <w:szCs w:val="24"/>
        </w:rPr>
        <w:t>00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C138F2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</w:t>
      </w:r>
      <w:bookmarkStart w:id="0" w:name="_GoBack"/>
      <w:bookmarkEnd w:id="0"/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61454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04EC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AC5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4E" w:rsidRPr="00B610E6" w:rsidRDefault="00746E4E" w:rsidP="0074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746E4E" w:rsidP="0074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614548"/>
    <w:rsid w:val="00746E4E"/>
    <w:rsid w:val="007C2901"/>
    <w:rsid w:val="007D6E0B"/>
    <w:rsid w:val="00800ACE"/>
    <w:rsid w:val="008A5C57"/>
    <w:rsid w:val="008E341F"/>
    <w:rsid w:val="00904EC3"/>
    <w:rsid w:val="00A805E4"/>
    <w:rsid w:val="00AB6C8D"/>
    <w:rsid w:val="00AC542E"/>
    <w:rsid w:val="00AE5993"/>
    <w:rsid w:val="00C138F2"/>
    <w:rsid w:val="00C14C04"/>
    <w:rsid w:val="00C91584"/>
    <w:rsid w:val="00CB109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1AD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30</cp:revision>
  <cp:lastPrinted>2024-10-22T13:31:00Z</cp:lastPrinted>
  <dcterms:created xsi:type="dcterms:W3CDTF">2024-01-23T07:51:00Z</dcterms:created>
  <dcterms:modified xsi:type="dcterms:W3CDTF">2025-01-30T12:09:00Z</dcterms:modified>
</cp:coreProperties>
</file>