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F73C9" w:rsidRDefault="00A57FF6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C138F2" w:rsidRPr="000F73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F73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0F73C9">
        <w:rPr>
          <w:rFonts w:ascii="Times New Roman" w:eastAsia="Times New Roman" w:hAnsi="Times New Roman" w:cs="Times New Roman"/>
          <w:i/>
          <w:sz w:val="24"/>
          <w:szCs w:val="24"/>
        </w:rPr>
        <w:t>пункту</w:t>
      </w:r>
      <w:r w:rsidR="000F73C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36029"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4-1 </w:t>
      </w:r>
      <w:r w:rsidR="000F73C9">
        <w:rPr>
          <w:rFonts w:ascii="Times New Roman" w:eastAsia="Times New Roman" w:hAnsi="Times New Roman" w:cs="Times New Roman"/>
          <w:i/>
          <w:sz w:val="24"/>
          <w:szCs w:val="24"/>
        </w:rPr>
        <w:t>постанови КМУ № 710 від 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11.10.2016 </w:t>
      </w:r>
    </w:p>
    <w:p w:rsidR="00C138F2" w:rsidRPr="000F73C9" w:rsidRDefault="000F73C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“</w:t>
      </w:r>
      <w:r w:rsidR="00E162E9" w:rsidRPr="000F73C9">
        <w:rPr>
          <w:rFonts w:ascii="Times New Roman" w:eastAsia="Times New Roman" w:hAnsi="Times New Roman" w:cs="Times New Roman"/>
          <w:i/>
          <w:sz w:val="24"/>
          <w:szCs w:val="24"/>
        </w:rPr>
        <w:t>Про ефективне використання державних коштів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”</w:t>
      </w:r>
      <w:r w:rsidR="00E162E9"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 (зі змінами))</w:t>
      </w:r>
    </w:p>
    <w:p w:rsidR="008A5C57" w:rsidRPr="000F73C9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F73C9" w:rsidRDefault="000F73C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3C9">
        <w:rPr>
          <w:rFonts w:ascii="Times New Roman" w:hAnsi="Times New Roman" w:cs="Times New Roman"/>
          <w:sz w:val="24"/>
          <w:szCs w:val="24"/>
        </w:rPr>
        <w:t>ослуг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73C9">
        <w:rPr>
          <w:rFonts w:ascii="Times New Roman" w:hAnsi="Times New Roman" w:cs="Times New Roman"/>
          <w:sz w:val="24"/>
          <w:szCs w:val="24"/>
        </w:rPr>
        <w:t xml:space="preserve"> </w:t>
      </w:r>
      <w:r w:rsidR="00F93374" w:rsidRPr="004D181C">
        <w:rPr>
          <w:rFonts w:ascii="Times New Roman" w:hAnsi="Times New Roman" w:cs="Times New Roman"/>
          <w:sz w:val="24"/>
          <w:szCs w:val="24"/>
        </w:rPr>
        <w:t xml:space="preserve">з </w:t>
      </w:r>
      <w:r w:rsidR="00EF3429">
        <w:rPr>
          <w:rFonts w:ascii="Times New Roman" w:hAnsi="Times New Roman" w:cs="Times New Roman"/>
          <w:sz w:val="24"/>
          <w:szCs w:val="24"/>
        </w:rPr>
        <w:t>ремонту і</w:t>
      </w:r>
      <w:r w:rsidR="00F93374" w:rsidRPr="004D181C">
        <w:rPr>
          <w:rFonts w:ascii="Times New Roman" w:hAnsi="Times New Roman" w:cs="Times New Roman"/>
          <w:sz w:val="24"/>
          <w:szCs w:val="24"/>
        </w:rPr>
        <w:t xml:space="preserve"> технічного обслуговування мототранспортних </w:t>
      </w:r>
      <w:r w:rsidR="00F93374">
        <w:rPr>
          <w:rFonts w:ascii="Times New Roman" w:hAnsi="Times New Roman" w:cs="Times New Roman"/>
          <w:sz w:val="24"/>
          <w:szCs w:val="24"/>
        </w:rPr>
        <w:t>засобів і супутнього обладнання</w:t>
      </w:r>
      <w:r w:rsidR="008A5C57" w:rsidRPr="000F73C9">
        <w:rPr>
          <w:rFonts w:ascii="Times New Roman" w:hAnsi="Times New Roman" w:cs="Times New Roman"/>
          <w:sz w:val="24"/>
          <w:szCs w:val="24"/>
        </w:rPr>
        <w:t xml:space="preserve">, </w:t>
      </w:r>
      <w:r w:rsidR="008A5C57" w:rsidRPr="000F73C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ДК 021:2015- 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50110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>000-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C57" w:rsidRPr="000F73C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6029" w:rsidRPr="000F73C9">
        <w:rPr>
          <w:rFonts w:ascii="Times New Roman" w:hAnsi="Times New Roman" w:cs="Times New Roman"/>
          <w:sz w:val="24"/>
          <w:szCs w:val="24"/>
        </w:rPr>
        <w:t xml:space="preserve">ослуги з </w:t>
      </w:r>
      <w:r w:rsidR="00F36029" w:rsidRPr="000F73C9">
        <w:rPr>
          <w:rFonts w:ascii="Times New Roman" w:hAnsi="Times New Roman" w:cs="Times New Roman"/>
          <w:bCs/>
          <w:sz w:val="24"/>
          <w:szCs w:val="24"/>
        </w:rPr>
        <w:t>ремонту і технічного обслуговування мототранспортних засобів і супутнього обладнання</w:t>
      </w:r>
      <w:r w:rsidR="008A5C57" w:rsidRPr="000F73C9">
        <w:rPr>
          <w:rFonts w:ascii="Times New Roman" w:hAnsi="Times New Roman" w:cs="Times New Roman"/>
          <w:bCs/>
          <w:sz w:val="24"/>
          <w:szCs w:val="24"/>
        </w:rPr>
        <w:t>)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57" w:rsidRPr="00EF3429" w:rsidRDefault="00EF3429" w:rsidP="00EF3429">
      <w:pPr>
        <w:pStyle w:val="ab"/>
        <w:spacing w:before="120" w:after="120"/>
        <w:ind w:firstLine="567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</w:rPr>
        <w:t>ЛОТ № 1 </w:t>
      </w:r>
      <w:r w:rsidR="00A57FF6" w:rsidRPr="00A57FF6">
        <w:rPr>
          <w:bCs/>
          <w:kern w:val="36"/>
          <w:sz w:val="24"/>
          <w:szCs w:val="24"/>
        </w:rPr>
        <w:t>–</w:t>
      </w:r>
      <w:r>
        <w:rPr>
          <w:bCs/>
          <w:kern w:val="36"/>
          <w:sz w:val="24"/>
          <w:szCs w:val="24"/>
        </w:rPr>
        <w:t> </w:t>
      </w:r>
      <w:r>
        <w:rPr>
          <w:rFonts w:eastAsiaTheme="minorHAnsi"/>
          <w:b w:val="0"/>
          <w:sz w:val="24"/>
          <w:szCs w:val="24"/>
          <w:lang w:eastAsia="en-US"/>
        </w:rPr>
        <w:t>П</w:t>
      </w:r>
      <w:r w:rsidRPr="000370A5">
        <w:rPr>
          <w:rFonts w:eastAsiaTheme="minorHAnsi"/>
          <w:b w:val="0"/>
          <w:sz w:val="24"/>
          <w:szCs w:val="24"/>
          <w:lang w:eastAsia="en-US"/>
        </w:rPr>
        <w:t>ослуг</w:t>
      </w:r>
      <w:r>
        <w:rPr>
          <w:rFonts w:eastAsiaTheme="minorHAnsi"/>
          <w:b w:val="0"/>
          <w:sz w:val="24"/>
          <w:szCs w:val="24"/>
          <w:lang w:eastAsia="en-US"/>
        </w:rPr>
        <w:t>и</w:t>
      </w:r>
      <w:r w:rsidRPr="000370A5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785A96">
        <w:rPr>
          <w:rFonts w:eastAsiaTheme="minorHAnsi"/>
          <w:b w:val="0"/>
          <w:sz w:val="24"/>
          <w:szCs w:val="24"/>
          <w:lang w:eastAsia="en-US"/>
        </w:rPr>
        <w:t>з ремонту і технічного обслуговування мототранспортних засобів і супутнього обладнання</w:t>
      </w:r>
      <w:r>
        <w:rPr>
          <w:rFonts w:eastAsiaTheme="minorHAnsi"/>
          <w:b w:val="0"/>
          <w:sz w:val="24"/>
          <w:szCs w:val="24"/>
          <w:lang w:eastAsia="en-US"/>
        </w:rPr>
        <w:t xml:space="preserve"> у м. Полтава</w:t>
      </w:r>
      <w:r>
        <w:rPr>
          <w:b w:val="0"/>
          <w:bCs/>
          <w:kern w:val="36"/>
          <w:sz w:val="24"/>
          <w:szCs w:val="24"/>
        </w:rPr>
        <w:t xml:space="preserve"> (очікувана 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>
        <w:rPr>
          <w:b w:val="0"/>
          <w:bCs/>
          <w:kern w:val="36"/>
          <w:sz w:val="24"/>
          <w:szCs w:val="24"/>
        </w:rPr>
        <w:t> 193 000 </w:t>
      </w:r>
      <w:r w:rsidR="00A57FF6">
        <w:rPr>
          <w:b w:val="0"/>
          <w:bCs/>
          <w:kern w:val="36"/>
          <w:sz w:val="24"/>
          <w:szCs w:val="24"/>
        </w:rPr>
        <w:t>грн</w:t>
      </w:r>
      <w:r w:rsidR="00A57FF6">
        <w:rPr>
          <w:b w:val="0"/>
          <w:bCs/>
          <w:kern w:val="36"/>
          <w:sz w:val="24"/>
          <w:szCs w:val="24"/>
          <w:lang w:val="en-US"/>
        </w:rPr>
        <w:t> </w:t>
      </w:r>
      <w:r w:rsidR="00A57FF6">
        <w:rPr>
          <w:b w:val="0"/>
          <w:bCs/>
          <w:kern w:val="36"/>
          <w:sz w:val="24"/>
          <w:szCs w:val="24"/>
        </w:rPr>
        <w:t>00 коп</w:t>
      </w:r>
      <w:r w:rsidR="000F73C9">
        <w:rPr>
          <w:b w:val="0"/>
          <w:bCs/>
          <w:kern w:val="36"/>
          <w:sz w:val="24"/>
          <w:szCs w:val="24"/>
        </w:rPr>
        <w:t>.</w:t>
      </w:r>
      <w:r w:rsidR="008A5C57" w:rsidRPr="000F73C9">
        <w:rPr>
          <w:b w:val="0"/>
          <w:bCs/>
          <w:kern w:val="36"/>
          <w:sz w:val="24"/>
          <w:szCs w:val="24"/>
        </w:rPr>
        <w:t>,</w:t>
      </w:r>
      <w:r>
        <w:rPr>
          <w:b w:val="0"/>
          <w:bCs/>
          <w:kern w:val="36"/>
          <w:sz w:val="24"/>
          <w:szCs w:val="24"/>
        </w:rPr>
        <w:t> </w:t>
      </w:r>
      <w:r w:rsidR="00A57FF6">
        <w:rPr>
          <w:b w:val="0"/>
          <w:bCs/>
          <w:kern w:val="36"/>
          <w:sz w:val="24"/>
          <w:szCs w:val="24"/>
        </w:rPr>
        <w:t>обсяг – </w:t>
      </w:r>
      <w:r>
        <w:rPr>
          <w:b w:val="0"/>
          <w:bCs/>
          <w:kern w:val="36"/>
          <w:sz w:val="24"/>
          <w:szCs w:val="24"/>
        </w:rPr>
        <w:t>105</w:t>
      </w:r>
      <w:r w:rsidR="0093784E">
        <w:rPr>
          <w:b w:val="0"/>
          <w:bCs/>
          <w:kern w:val="36"/>
          <w:sz w:val="24"/>
          <w:szCs w:val="24"/>
        </w:rPr>
        <w:t> </w:t>
      </w:r>
      <w:r>
        <w:rPr>
          <w:b w:val="0"/>
          <w:bCs/>
          <w:kern w:val="36"/>
          <w:sz w:val="24"/>
          <w:szCs w:val="24"/>
        </w:rPr>
        <w:t>л / г</w:t>
      </w:r>
      <w:r w:rsidR="008A5C57" w:rsidRPr="000F73C9">
        <w:rPr>
          <w:b w:val="0"/>
          <w:bCs/>
          <w:kern w:val="36"/>
          <w:sz w:val="24"/>
          <w:szCs w:val="24"/>
        </w:rPr>
        <w:t>)</w:t>
      </w:r>
      <w:r w:rsidR="00A57FF6">
        <w:rPr>
          <w:b w:val="0"/>
          <w:bCs/>
          <w:kern w:val="36"/>
          <w:sz w:val="24"/>
          <w:szCs w:val="24"/>
        </w:rPr>
        <w:t>;</w:t>
      </w:r>
    </w:p>
    <w:p w:rsidR="008A5C57" w:rsidRPr="00A57FF6" w:rsidRDefault="00A57FF6" w:rsidP="00EF3429">
      <w:pPr>
        <w:pStyle w:val="ab"/>
        <w:spacing w:before="120" w:after="120"/>
        <w:ind w:firstLine="567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4D181C">
        <w:rPr>
          <w:rFonts w:eastAsiaTheme="minorHAnsi"/>
          <w:sz w:val="24"/>
          <w:szCs w:val="24"/>
          <w:lang w:eastAsia="en-US"/>
        </w:rPr>
        <w:t>ЛОТ № 2</w:t>
      </w:r>
      <w:r w:rsidRPr="004D181C">
        <w:rPr>
          <w:rFonts w:eastAsiaTheme="minorHAnsi"/>
          <w:b w:val="0"/>
          <w:sz w:val="24"/>
          <w:szCs w:val="24"/>
          <w:lang w:eastAsia="en-US"/>
        </w:rPr>
        <w:t> – </w:t>
      </w:r>
      <w:r w:rsidR="00EF3429">
        <w:rPr>
          <w:rFonts w:eastAsiaTheme="minorHAnsi"/>
          <w:b w:val="0"/>
          <w:sz w:val="24"/>
          <w:szCs w:val="24"/>
          <w:lang w:eastAsia="en-US"/>
        </w:rPr>
        <w:t>П</w:t>
      </w:r>
      <w:r w:rsidR="00EF3429" w:rsidRPr="000370A5">
        <w:rPr>
          <w:rFonts w:eastAsiaTheme="minorHAnsi"/>
          <w:b w:val="0"/>
          <w:sz w:val="24"/>
          <w:szCs w:val="24"/>
          <w:lang w:eastAsia="en-US"/>
        </w:rPr>
        <w:t>ослуг</w:t>
      </w:r>
      <w:r w:rsidR="00EF3429">
        <w:rPr>
          <w:rFonts w:eastAsiaTheme="minorHAnsi"/>
          <w:b w:val="0"/>
          <w:sz w:val="24"/>
          <w:szCs w:val="24"/>
          <w:lang w:eastAsia="en-US"/>
        </w:rPr>
        <w:t>и</w:t>
      </w:r>
      <w:r w:rsidR="00EF3429" w:rsidRPr="000370A5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EF3429" w:rsidRPr="00785A96">
        <w:rPr>
          <w:rFonts w:eastAsiaTheme="minorHAnsi"/>
          <w:b w:val="0"/>
          <w:sz w:val="24"/>
          <w:szCs w:val="24"/>
          <w:lang w:eastAsia="en-US"/>
        </w:rPr>
        <w:t>з ремонту і технічного обслуговування мототранспортних засобів і супутнього обладнання</w:t>
      </w:r>
      <w:r w:rsidR="00EF3429">
        <w:rPr>
          <w:rFonts w:eastAsiaTheme="minorHAnsi"/>
          <w:b w:val="0"/>
          <w:sz w:val="24"/>
          <w:szCs w:val="24"/>
          <w:lang w:eastAsia="en-US"/>
        </w:rPr>
        <w:t xml:space="preserve"> у м. Черкаси</w:t>
      </w:r>
      <w:r w:rsidR="00EF3429">
        <w:rPr>
          <w:b w:val="0"/>
          <w:bCs/>
          <w:kern w:val="36"/>
          <w:sz w:val="24"/>
          <w:szCs w:val="24"/>
        </w:rPr>
        <w:t xml:space="preserve"> (очікувана </w:t>
      </w:r>
      <w:r w:rsidR="000F73C9">
        <w:rPr>
          <w:b w:val="0"/>
          <w:bCs/>
          <w:kern w:val="36"/>
          <w:sz w:val="24"/>
          <w:szCs w:val="24"/>
        </w:rPr>
        <w:t>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 w:rsidR="00EF3429">
        <w:rPr>
          <w:b w:val="0"/>
          <w:bCs/>
          <w:kern w:val="36"/>
          <w:sz w:val="24"/>
          <w:szCs w:val="24"/>
        </w:rPr>
        <w:t>70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0</w:t>
      </w:r>
      <w:r w:rsidR="00EF3429">
        <w:rPr>
          <w:b w:val="0"/>
          <w:bCs/>
          <w:kern w:val="36"/>
          <w:sz w:val="24"/>
          <w:szCs w:val="24"/>
        </w:rPr>
        <w:t>0</w:t>
      </w:r>
      <w:r w:rsidRPr="00A57FF6">
        <w:rPr>
          <w:b w:val="0"/>
          <w:bCs/>
          <w:kern w:val="36"/>
          <w:sz w:val="24"/>
          <w:szCs w:val="24"/>
        </w:rPr>
        <w:t>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грн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00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коп</w:t>
      </w:r>
      <w:r w:rsidR="000F73C9">
        <w:rPr>
          <w:b w:val="0"/>
          <w:bCs/>
          <w:kern w:val="36"/>
          <w:sz w:val="24"/>
          <w:szCs w:val="24"/>
        </w:rPr>
        <w:t>.</w:t>
      </w:r>
      <w:r w:rsidR="008A5C57" w:rsidRPr="000F73C9">
        <w:rPr>
          <w:b w:val="0"/>
          <w:bCs/>
          <w:kern w:val="36"/>
          <w:sz w:val="24"/>
          <w:szCs w:val="24"/>
        </w:rPr>
        <w:t>,</w:t>
      </w:r>
      <w:r w:rsidR="00EF3429">
        <w:rPr>
          <w:b w:val="0"/>
          <w:bCs/>
          <w:kern w:val="36"/>
          <w:sz w:val="24"/>
          <w:szCs w:val="24"/>
        </w:rPr>
        <w:t> </w:t>
      </w:r>
      <w:r w:rsidR="0093784E">
        <w:rPr>
          <w:b w:val="0"/>
          <w:bCs/>
          <w:kern w:val="36"/>
          <w:sz w:val="24"/>
          <w:szCs w:val="24"/>
        </w:rPr>
        <w:t>обсяг</w:t>
      </w:r>
      <w:r w:rsidR="000F73C9">
        <w:rPr>
          <w:b w:val="0"/>
          <w:bCs/>
          <w:kern w:val="36"/>
          <w:sz w:val="24"/>
          <w:szCs w:val="24"/>
        </w:rPr>
        <w:t>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 w:rsidR="00EF3429">
        <w:rPr>
          <w:b w:val="0"/>
          <w:bCs/>
          <w:kern w:val="36"/>
          <w:sz w:val="24"/>
          <w:szCs w:val="24"/>
        </w:rPr>
        <w:t>21</w:t>
      </w:r>
      <w:r w:rsidR="000F73C9">
        <w:rPr>
          <w:b w:val="0"/>
          <w:bCs/>
          <w:kern w:val="36"/>
          <w:sz w:val="24"/>
          <w:szCs w:val="24"/>
        </w:rPr>
        <w:t> </w:t>
      </w:r>
      <w:r w:rsidR="00EF3429">
        <w:rPr>
          <w:b w:val="0"/>
          <w:bCs/>
          <w:kern w:val="36"/>
          <w:sz w:val="24"/>
          <w:szCs w:val="24"/>
        </w:rPr>
        <w:t>л / г</w:t>
      </w:r>
      <w:r w:rsidR="008A5C57" w:rsidRPr="000F73C9">
        <w:rPr>
          <w:b w:val="0"/>
          <w:bCs/>
          <w:kern w:val="36"/>
          <w:sz w:val="24"/>
          <w:szCs w:val="24"/>
        </w:rPr>
        <w:t>)</w:t>
      </w:r>
      <w:r>
        <w:rPr>
          <w:b w:val="0"/>
          <w:bCs/>
          <w:kern w:val="36"/>
          <w:sz w:val="24"/>
          <w:szCs w:val="24"/>
        </w:rPr>
        <w:t>;</w:t>
      </w:r>
    </w:p>
    <w:p w:rsidR="008A5C57" w:rsidRPr="00EF3429" w:rsidRDefault="00A57FF6" w:rsidP="00EF3429">
      <w:pPr>
        <w:pStyle w:val="af"/>
        <w:spacing w:before="120" w:after="120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F3429">
        <w:rPr>
          <w:rFonts w:ascii="Times New Roman" w:hAnsi="Times New Roman" w:cs="Times New Roman"/>
          <w:b/>
          <w:sz w:val="24"/>
          <w:szCs w:val="24"/>
          <w:lang w:eastAsia="en-US"/>
        </w:rPr>
        <w:t>ЛОТ № 3</w:t>
      </w:r>
      <w:r w:rsidRPr="004D181C">
        <w:rPr>
          <w:lang w:eastAsia="en-US"/>
        </w:rPr>
        <w:t> – </w:t>
      </w:r>
      <w:r w:rsidR="00EF3429" w:rsidRPr="00EF3429">
        <w:rPr>
          <w:rFonts w:ascii="Times New Roman" w:hAnsi="Times New Roman" w:cs="Times New Roman"/>
          <w:sz w:val="24"/>
          <w:szCs w:val="24"/>
          <w:lang w:eastAsia="en-US"/>
        </w:rPr>
        <w:t>Послуги з ремонту і технічного обслуговування мототранспортних засобів і супутнього обладнання у м. Житомир</w:t>
      </w:r>
      <w:r w:rsidR="00EF3429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(очікувана </w:t>
      </w:r>
      <w:r w:rsidR="000F73C9" w:rsidRPr="00EF3429">
        <w:rPr>
          <w:rFonts w:ascii="Times New Roman" w:hAnsi="Times New Roman" w:cs="Times New Roman"/>
          <w:bCs/>
          <w:kern w:val="36"/>
          <w:sz w:val="24"/>
          <w:szCs w:val="24"/>
        </w:rPr>
        <w:t>вартість </w:t>
      </w:r>
      <w:r w:rsidR="008A5C57" w:rsidRPr="00EF3429">
        <w:rPr>
          <w:rFonts w:ascii="Times New Roman" w:hAnsi="Times New Roman" w:cs="Times New Roman"/>
          <w:bCs/>
          <w:kern w:val="36"/>
          <w:sz w:val="24"/>
          <w:szCs w:val="24"/>
        </w:rPr>
        <w:t>–</w:t>
      </w:r>
      <w:r w:rsidR="000F73C9" w:rsidRPr="00EF3429">
        <w:rPr>
          <w:rFonts w:ascii="Times New Roman" w:hAnsi="Times New Roman" w:cs="Times New Roman"/>
          <w:bCs/>
          <w:kern w:val="36"/>
          <w:sz w:val="24"/>
          <w:szCs w:val="24"/>
        </w:rPr>
        <w:t> </w:t>
      </w:r>
      <w:r w:rsidR="00EF3429" w:rsidRPr="00EF3429">
        <w:rPr>
          <w:rFonts w:ascii="Times New Roman" w:hAnsi="Times New Roman" w:cs="Times New Roman"/>
          <w:bCs/>
          <w:kern w:val="36"/>
          <w:sz w:val="24"/>
          <w:szCs w:val="24"/>
        </w:rPr>
        <w:t>220</w:t>
      </w:r>
      <w:r w:rsidRPr="00EF3429">
        <w:rPr>
          <w:rFonts w:ascii="Times New Roman" w:hAnsi="Times New Roman" w:cs="Times New Roman"/>
          <w:bCs/>
          <w:kern w:val="36"/>
          <w:sz w:val="24"/>
          <w:szCs w:val="24"/>
        </w:rPr>
        <w:t> </w:t>
      </w:r>
      <w:r w:rsidR="007119B0" w:rsidRPr="00EF3429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="00EF3429" w:rsidRPr="00EF3429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="007119B0" w:rsidRPr="00EF3429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EF3429">
        <w:rPr>
          <w:rFonts w:ascii="Times New Roman" w:hAnsi="Times New Roman" w:cs="Times New Roman"/>
          <w:bCs/>
          <w:kern w:val="36"/>
          <w:sz w:val="24"/>
          <w:szCs w:val="24"/>
        </w:rPr>
        <w:t> грн </w:t>
      </w:r>
      <w:r w:rsidR="007119B0" w:rsidRPr="00EF3429">
        <w:rPr>
          <w:rFonts w:ascii="Times New Roman" w:hAnsi="Times New Roman" w:cs="Times New Roman"/>
          <w:bCs/>
          <w:kern w:val="36"/>
          <w:sz w:val="24"/>
          <w:szCs w:val="24"/>
        </w:rPr>
        <w:t>00</w:t>
      </w:r>
      <w:r w:rsidRPr="00EF3429">
        <w:rPr>
          <w:rFonts w:ascii="Times New Roman" w:hAnsi="Times New Roman" w:cs="Times New Roman"/>
          <w:bCs/>
          <w:kern w:val="36"/>
          <w:sz w:val="24"/>
          <w:szCs w:val="24"/>
        </w:rPr>
        <w:t> коп</w:t>
      </w:r>
      <w:r w:rsidR="002C40F2" w:rsidRPr="00EF3429">
        <w:rPr>
          <w:rFonts w:ascii="Times New Roman" w:hAnsi="Times New Roman" w:cs="Times New Roman"/>
          <w:bCs/>
          <w:kern w:val="36"/>
          <w:sz w:val="24"/>
          <w:szCs w:val="24"/>
        </w:rPr>
        <w:t>., </w:t>
      </w:r>
      <w:r w:rsidR="0093784E" w:rsidRPr="00EF3429">
        <w:rPr>
          <w:rFonts w:ascii="Times New Roman" w:hAnsi="Times New Roman" w:cs="Times New Roman"/>
          <w:bCs/>
          <w:kern w:val="36"/>
          <w:sz w:val="24"/>
          <w:szCs w:val="24"/>
        </w:rPr>
        <w:t>обсяг</w:t>
      </w:r>
      <w:r w:rsidR="002C40F2" w:rsidRPr="00EF3429">
        <w:rPr>
          <w:rFonts w:ascii="Times New Roman" w:hAnsi="Times New Roman" w:cs="Times New Roman"/>
          <w:bCs/>
          <w:kern w:val="36"/>
          <w:sz w:val="24"/>
          <w:szCs w:val="24"/>
        </w:rPr>
        <w:t> </w:t>
      </w:r>
      <w:r w:rsidR="008A5C57" w:rsidRPr="00EF3429">
        <w:rPr>
          <w:rFonts w:ascii="Times New Roman" w:hAnsi="Times New Roman" w:cs="Times New Roman"/>
          <w:bCs/>
          <w:kern w:val="36"/>
          <w:sz w:val="24"/>
          <w:szCs w:val="24"/>
        </w:rPr>
        <w:t>–</w:t>
      </w:r>
      <w:r w:rsidR="002C40F2" w:rsidRPr="00EF3429">
        <w:rPr>
          <w:rFonts w:ascii="Times New Roman" w:hAnsi="Times New Roman" w:cs="Times New Roman"/>
          <w:bCs/>
          <w:kern w:val="36"/>
          <w:sz w:val="24"/>
          <w:szCs w:val="24"/>
        </w:rPr>
        <w:t> 1</w:t>
      </w:r>
      <w:r w:rsidR="00EF3429" w:rsidRPr="00EF3429">
        <w:rPr>
          <w:rFonts w:ascii="Times New Roman" w:hAnsi="Times New Roman" w:cs="Times New Roman"/>
          <w:bCs/>
          <w:kern w:val="36"/>
          <w:sz w:val="24"/>
          <w:szCs w:val="24"/>
        </w:rPr>
        <w:t>25</w:t>
      </w:r>
      <w:r w:rsidR="002C40F2" w:rsidRPr="00EF3429">
        <w:rPr>
          <w:rFonts w:ascii="Times New Roman" w:hAnsi="Times New Roman" w:cs="Times New Roman"/>
          <w:bCs/>
          <w:kern w:val="36"/>
          <w:sz w:val="24"/>
          <w:szCs w:val="24"/>
        </w:rPr>
        <w:t> </w:t>
      </w:r>
      <w:r w:rsidR="00EF3429" w:rsidRPr="00EF3429">
        <w:rPr>
          <w:rFonts w:ascii="Times New Roman" w:hAnsi="Times New Roman" w:cs="Times New Roman"/>
          <w:bCs/>
          <w:kern w:val="36"/>
          <w:sz w:val="24"/>
          <w:szCs w:val="24"/>
        </w:rPr>
        <w:t>л / г</w:t>
      </w:r>
      <w:r w:rsidRPr="00EF3429">
        <w:rPr>
          <w:rFonts w:ascii="Times New Roman" w:hAnsi="Times New Roman" w:cs="Times New Roman"/>
          <w:bCs/>
          <w:kern w:val="36"/>
          <w:sz w:val="24"/>
          <w:szCs w:val="24"/>
        </w:rPr>
        <w:t>);</w:t>
      </w:r>
    </w:p>
    <w:p w:rsidR="008A5C57" w:rsidRDefault="00A57FF6" w:rsidP="00EF3429">
      <w:pPr>
        <w:pStyle w:val="ab"/>
        <w:spacing w:before="120" w:after="120"/>
        <w:ind w:firstLine="567"/>
        <w:jc w:val="both"/>
        <w:rPr>
          <w:b w:val="0"/>
          <w:bCs/>
          <w:kern w:val="36"/>
          <w:sz w:val="24"/>
          <w:szCs w:val="24"/>
        </w:rPr>
      </w:pPr>
      <w:r w:rsidRPr="004D181C">
        <w:rPr>
          <w:rFonts w:eastAsiaTheme="minorHAnsi"/>
          <w:sz w:val="24"/>
          <w:szCs w:val="24"/>
          <w:lang w:eastAsia="en-US"/>
        </w:rPr>
        <w:t>ЛОТ № 4 – </w:t>
      </w:r>
      <w:r w:rsidR="00EF3429" w:rsidRPr="00EF3429">
        <w:rPr>
          <w:rFonts w:eastAsiaTheme="minorHAnsi"/>
          <w:b w:val="0"/>
          <w:sz w:val="24"/>
          <w:szCs w:val="24"/>
          <w:lang w:eastAsia="en-US"/>
        </w:rPr>
        <w:t>Послуги з ремонту і технічного обслуговування мототранспортних засобів і супутнього обладнання у м. </w:t>
      </w:r>
      <w:r w:rsidR="00EF3429">
        <w:rPr>
          <w:rFonts w:eastAsiaTheme="minorHAnsi"/>
          <w:b w:val="0"/>
          <w:sz w:val="24"/>
          <w:szCs w:val="24"/>
          <w:lang w:eastAsia="en-US"/>
        </w:rPr>
        <w:t>Суми</w:t>
      </w:r>
      <w:r w:rsidR="00EF3429" w:rsidRPr="00EF3429">
        <w:rPr>
          <w:b w:val="0"/>
          <w:bCs/>
          <w:kern w:val="36"/>
          <w:sz w:val="24"/>
          <w:szCs w:val="24"/>
        </w:rPr>
        <w:t xml:space="preserve"> (очікувана вартість – </w:t>
      </w:r>
      <w:r w:rsidR="00EF3429">
        <w:rPr>
          <w:b w:val="0"/>
          <w:bCs/>
          <w:kern w:val="36"/>
          <w:sz w:val="24"/>
          <w:szCs w:val="24"/>
        </w:rPr>
        <w:t>165</w:t>
      </w:r>
      <w:r w:rsidR="00EF3429" w:rsidRPr="00EF3429">
        <w:rPr>
          <w:b w:val="0"/>
          <w:bCs/>
          <w:kern w:val="36"/>
          <w:sz w:val="24"/>
          <w:szCs w:val="24"/>
        </w:rPr>
        <w:t> 000 грн 00 коп., обсяг – </w:t>
      </w:r>
      <w:r w:rsidR="00EF3429">
        <w:rPr>
          <w:b w:val="0"/>
          <w:bCs/>
          <w:kern w:val="36"/>
          <w:sz w:val="24"/>
          <w:szCs w:val="24"/>
        </w:rPr>
        <w:t>81</w:t>
      </w:r>
      <w:r w:rsidR="00EF3429" w:rsidRPr="00EF3429">
        <w:rPr>
          <w:b w:val="0"/>
          <w:bCs/>
          <w:kern w:val="36"/>
          <w:sz w:val="24"/>
          <w:szCs w:val="24"/>
        </w:rPr>
        <w:t> л / г)</w:t>
      </w:r>
      <w:r>
        <w:rPr>
          <w:b w:val="0"/>
          <w:bCs/>
          <w:kern w:val="36"/>
          <w:sz w:val="24"/>
          <w:szCs w:val="24"/>
        </w:rPr>
        <w:t>;</w:t>
      </w:r>
    </w:p>
    <w:p w:rsidR="00C138F2" w:rsidRPr="000F73C9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161" w:rsidRPr="000F73C9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2E4C8E" w:rsidRPr="002E4C8E">
        <w:rPr>
          <w:rFonts w:ascii="Times New Roman" w:hAnsi="Times New Roman" w:cs="Times New Roman"/>
          <w:sz w:val="24"/>
          <w:szCs w:val="24"/>
        </w:rPr>
        <w:t>UA-2025-02-08-000337-a</w:t>
      </w:r>
      <w:r w:rsidR="00EF3429">
        <w:rPr>
          <w:rFonts w:ascii="Times New Roman" w:hAnsi="Times New Roman" w:cs="Times New Roman"/>
          <w:sz w:val="24"/>
          <w:szCs w:val="24"/>
        </w:rPr>
        <w:t>, відкриті </w:t>
      </w:r>
      <w:r w:rsidR="00F36029" w:rsidRPr="000F73C9">
        <w:rPr>
          <w:rFonts w:ascii="Times New Roman" w:hAnsi="Times New Roman" w:cs="Times New Roman"/>
          <w:sz w:val="24"/>
          <w:szCs w:val="24"/>
        </w:rPr>
        <w:t>торги</w:t>
      </w:r>
      <w:r w:rsidR="00EF3429">
        <w:rPr>
          <w:rFonts w:ascii="Times New Roman" w:hAnsi="Times New Roman" w:cs="Times New Roman"/>
          <w:sz w:val="24"/>
          <w:szCs w:val="24"/>
        </w:rPr>
        <w:t> </w:t>
      </w:r>
      <w:r w:rsidR="002C40F2">
        <w:rPr>
          <w:rFonts w:ascii="Times New Roman" w:hAnsi="Times New Roman" w:cs="Times New Roman"/>
          <w:sz w:val="24"/>
          <w:szCs w:val="24"/>
        </w:rPr>
        <w:t>(</w:t>
      </w:r>
      <w:r w:rsidR="00F36029" w:rsidRPr="000F73C9">
        <w:rPr>
          <w:rFonts w:ascii="Times New Roman" w:hAnsi="Times New Roman" w:cs="Times New Roman"/>
          <w:sz w:val="24"/>
          <w:szCs w:val="24"/>
        </w:rPr>
        <w:t>з</w:t>
      </w:r>
      <w:r w:rsidR="00EF3429">
        <w:rPr>
          <w:rFonts w:ascii="Times New Roman" w:hAnsi="Times New Roman" w:cs="Times New Roman"/>
          <w:sz w:val="24"/>
          <w:szCs w:val="24"/>
        </w:rPr>
        <w:t> </w:t>
      </w:r>
      <w:r w:rsidR="00F36029" w:rsidRPr="000F73C9">
        <w:rPr>
          <w:rFonts w:ascii="Times New Roman" w:hAnsi="Times New Roman" w:cs="Times New Roman"/>
          <w:sz w:val="24"/>
          <w:szCs w:val="24"/>
        </w:rPr>
        <w:t>особливостями</w:t>
      </w:r>
      <w:r w:rsidR="002C40F2">
        <w:rPr>
          <w:rFonts w:ascii="Times New Roman" w:hAnsi="Times New Roman" w:cs="Times New Roman"/>
          <w:sz w:val="24"/>
          <w:szCs w:val="24"/>
        </w:rPr>
        <w:t>)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07E2" w:rsidRPr="000F73C9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D26161" w:rsidRPr="000F73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3429">
        <w:rPr>
          <w:rFonts w:ascii="Times New Roman" w:eastAsia="Times New Roman" w:hAnsi="Times New Roman" w:cs="Times New Roman"/>
          <w:sz w:val="24"/>
          <w:szCs w:val="24"/>
        </w:rPr>
        <w:t>648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342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F93374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EF34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19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6161" w:rsidRPr="000F73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0F73C9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F73C9">
        <w:rPr>
          <w:sz w:val="24"/>
          <w:szCs w:val="24"/>
        </w:rPr>
        <w:t xml:space="preserve"> 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ського господарства України від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18.02.2020 №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93374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F73C9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37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F9337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36029" w:rsidRPr="00F93374">
        <w:rPr>
          <w:rFonts w:ascii="Times New Roman" w:eastAsia="Times New Roman" w:hAnsi="Times New Roman" w:cs="Times New Roman"/>
          <w:i/>
          <w:sz w:val="24"/>
          <w:szCs w:val="24"/>
        </w:rPr>
        <w:t>20.12.202</w:t>
      </w:r>
      <w:r w:rsidR="002C40F2" w:rsidRPr="00F93374">
        <w:rPr>
          <w:rFonts w:ascii="Times New Roman" w:eastAsia="Times New Roman" w:hAnsi="Times New Roman" w:cs="Times New Roman"/>
          <w:i/>
          <w:sz w:val="24"/>
          <w:szCs w:val="24"/>
        </w:rPr>
        <w:t>5 </w:t>
      </w:r>
      <w:r w:rsidRPr="00F93374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C138F2" w:rsidRPr="000F73C9" w:rsidRDefault="00E162E9" w:rsidP="00EF342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F73C9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F73C9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40F2" w:rsidRPr="00F93374" w:rsidRDefault="002C40F2" w:rsidP="00EF342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374" w:rsidRPr="00F93374" w:rsidRDefault="00F93374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0F2" w:rsidRPr="00F93374" w:rsidRDefault="002C40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0F2" w:rsidRPr="00B610E6" w:rsidRDefault="002C40F2" w:rsidP="002C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F73C9" w:rsidRDefault="002C40F2" w:rsidP="002C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F73C9" w:rsidSect="00EF342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C35F7"/>
    <w:rsid w:val="000F73C9"/>
    <w:rsid w:val="001E07E2"/>
    <w:rsid w:val="002C40F2"/>
    <w:rsid w:val="002E4C8E"/>
    <w:rsid w:val="007119B0"/>
    <w:rsid w:val="007C2901"/>
    <w:rsid w:val="008A5C57"/>
    <w:rsid w:val="008E341F"/>
    <w:rsid w:val="0093784E"/>
    <w:rsid w:val="00A57FF6"/>
    <w:rsid w:val="00C138F2"/>
    <w:rsid w:val="00D26161"/>
    <w:rsid w:val="00E162E9"/>
    <w:rsid w:val="00EF3429"/>
    <w:rsid w:val="00F36029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EF3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12</cp:revision>
  <cp:lastPrinted>2025-01-28T13:33:00Z</cp:lastPrinted>
  <dcterms:created xsi:type="dcterms:W3CDTF">2024-01-23T07:51:00Z</dcterms:created>
  <dcterms:modified xsi:type="dcterms:W3CDTF">2025-02-08T11:00:00Z</dcterms:modified>
</cp:coreProperties>
</file>