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0D2D8A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</w:t>
      </w:r>
    </w:p>
    <w:p w:rsidR="00C138F2" w:rsidRPr="000D2D8A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D2D8A">
        <w:rPr>
          <w:rFonts w:ascii="Times New Roman" w:eastAsia="Times New Roman" w:hAnsi="Times New Roman" w:cs="Times New Roman"/>
          <w:sz w:val="24"/>
          <w:szCs w:val="24"/>
        </w:rPr>
        <w:t>технічних та якісних характеристик закупівлі</w:t>
      </w: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:rsidR="00E162E9" w:rsidRPr="000D2D8A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0D2D8A">
        <w:rPr>
          <w:rFonts w:ascii="Times New Roman" w:eastAsia="Times New Roman" w:hAnsi="Times New Roman" w:cs="Times New Roman"/>
          <w:i/>
        </w:rPr>
        <w:t xml:space="preserve">(оприлюднюється на виконання </w:t>
      </w:r>
      <w:r w:rsidR="00F36029" w:rsidRPr="000D2D8A">
        <w:rPr>
          <w:rFonts w:ascii="Times New Roman" w:eastAsia="Times New Roman" w:hAnsi="Times New Roman" w:cs="Times New Roman"/>
          <w:i/>
        </w:rPr>
        <w:t xml:space="preserve">пункту 4-1 </w:t>
      </w:r>
      <w:r w:rsidRPr="000D2D8A">
        <w:rPr>
          <w:rFonts w:ascii="Times New Roman" w:eastAsia="Times New Roman" w:hAnsi="Times New Roman" w:cs="Times New Roman"/>
          <w:i/>
        </w:rPr>
        <w:t xml:space="preserve">постанови КМУ № 710 від 11.10.2016 </w:t>
      </w:r>
    </w:p>
    <w:p w:rsidR="00C138F2" w:rsidRPr="000D2D8A" w:rsidRDefault="00CD32DE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CD32DE">
        <w:rPr>
          <w:rFonts w:ascii="Times New Roman" w:eastAsia="Times New Roman" w:hAnsi="Times New Roman" w:cs="Times New Roman"/>
          <w:i/>
          <w:lang w:val="ru-RU"/>
        </w:rPr>
        <w:t>“</w:t>
      </w:r>
      <w:r w:rsidR="00E162E9" w:rsidRPr="000D2D8A">
        <w:rPr>
          <w:rFonts w:ascii="Times New Roman" w:eastAsia="Times New Roman" w:hAnsi="Times New Roman" w:cs="Times New Roman"/>
          <w:i/>
        </w:rPr>
        <w:t>Про ефективне використання державних коштів</w:t>
      </w:r>
      <w:r w:rsidRPr="00CD32DE">
        <w:rPr>
          <w:rFonts w:ascii="Times New Roman" w:eastAsia="Times New Roman" w:hAnsi="Times New Roman" w:cs="Times New Roman"/>
          <w:i/>
          <w:lang w:val="ru-RU"/>
        </w:rPr>
        <w:t>”</w:t>
      </w:r>
      <w:r w:rsidR="00E162E9" w:rsidRPr="000D2D8A">
        <w:rPr>
          <w:rFonts w:ascii="Times New Roman" w:eastAsia="Times New Roman" w:hAnsi="Times New Roman" w:cs="Times New Roman"/>
          <w:i/>
        </w:rPr>
        <w:t xml:space="preserve"> (зі змінами))</w:t>
      </w:r>
    </w:p>
    <w:p w:rsidR="008A5C57" w:rsidRPr="000D2D8A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38F2" w:rsidRPr="000D2D8A" w:rsidRDefault="001A78C5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F12954">
        <w:rPr>
          <w:rFonts w:ascii="Times New Roman" w:hAnsi="Times New Roman"/>
          <w:sz w:val="24"/>
          <w:szCs w:val="24"/>
        </w:rPr>
        <w:t>кумулятор</w:t>
      </w:r>
      <w:r>
        <w:rPr>
          <w:rFonts w:ascii="Times New Roman" w:hAnsi="Times New Roman"/>
          <w:sz w:val="24"/>
          <w:szCs w:val="24"/>
        </w:rPr>
        <w:t>и</w:t>
      </w:r>
      <w:r w:rsidRPr="00F12954">
        <w:rPr>
          <w:rFonts w:ascii="Times New Roman" w:hAnsi="Times New Roman"/>
          <w:sz w:val="24"/>
          <w:szCs w:val="24"/>
        </w:rPr>
        <w:t xml:space="preserve"> для транспортних засобів</w:t>
      </w:r>
      <w:r w:rsidR="00CD32DE">
        <w:rPr>
          <w:rFonts w:ascii="Times New Roman" w:hAnsi="Times New Roman" w:cs="Times New Roman"/>
          <w:sz w:val="24"/>
          <w:szCs w:val="24"/>
        </w:rPr>
        <w:t>, код ДК 021:2015- 3</w:t>
      </w:r>
      <w:r>
        <w:rPr>
          <w:rFonts w:ascii="Times New Roman" w:hAnsi="Times New Roman" w:cs="Times New Roman"/>
          <w:sz w:val="24"/>
          <w:szCs w:val="24"/>
        </w:rPr>
        <w:t>1</w:t>
      </w:r>
      <w:r w:rsidR="00CD32DE">
        <w:rPr>
          <w:rFonts w:ascii="Times New Roman" w:hAnsi="Times New Roman" w:cs="Times New Roman"/>
          <w:sz w:val="24"/>
          <w:szCs w:val="24"/>
        </w:rPr>
        <w:t>43</w:t>
      </w:r>
      <w:r w:rsidR="000D2D8A" w:rsidRPr="000D2D8A">
        <w:rPr>
          <w:rFonts w:ascii="Times New Roman" w:hAnsi="Times New Roman" w:cs="Times New Roman"/>
          <w:sz w:val="24"/>
          <w:szCs w:val="24"/>
        </w:rPr>
        <w:t>0000</w:t>
      </w:r>
      <w:r>
        <w:rPr>
          <w:rFonts w:ascii="Times New Roman" w:hAnsi="Times New Roman" w:cs="Times New Roman"/>
          <w:sz w:val="24"/>
          <w:szCs w:val="24"/>
        </w:rPr>
        <w:t>-9</w:t>
      </w:r>
      <w:r w:rsidR="000D2D8A" w:rsidRPr="000D2D8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електричні акумулятори</w:t>
      </w:r>
      <w:r w:rsidR="000D2D8A" w:rsidRPr="000D2D8A">
        <w:rPr>
          <w:rFonts w:ascii="Times New Roman" w:hAnsi="Times New Roman" w:cs="Times New Roman"/>
          <w:sz w:val="24"/>
          <w:szCs w:val="24"/>
        </w:rPr>
        <w:t>)</w:t>
      </w:r>
      <w:r w:rsidR="007A388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кількість – 151</w:t>
      </w:r>
      <w:r w:rsidR="00CD32DE">
        <w:rPr>
          <w:rFonts w:ascii="Times New Roman" w:hAnsi="Times New Roman" w:cs="Times New Roman"/>
          <w:sz w:val="24"/>
          <w:szCs w:val="24"/>
        </w:rPr>
        <w:t> шт</w:t>
      </w:r>
      <w:r w:rsidR="000D2D8A" w:rsidRPr="000D2D8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138F2" w:rsidRPr="000D2D8A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>Вид та ідентифікатор процедури закупівлі: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6029" w:rsidRPr="000D2D8A">
        <w:rPr>
          <w:rFonts w:ascii="Times New Roman" w:hAnsi="Times New Roman" w:cs="Times New Roman"/>
          <w:sz w:val="24"/>
          <w:szCs w:val="24"/>
        </w:rPr>
        <w:t>ідентифікатор</w:t>
      </w:r>
      <w:r w:rsidR="00C14C04" w:rsidRPr="000D2D8A">
        <w:rPr>
          <w:sz w:val="24"/>
          <w:szCs w:val="24"/>
        </w:rPr>
        <w:t xml:space="preserve"> </w:t>
      </w:r>
      <w:r w:rsidR="007A3880" w:rsidRPr="007A3880">
        <w:rPr>
          <w:rFonts w:ascii="Times New Roman" w:hAnsi="Times New Roman" w:cs="Times New Roman"/>
          <w:sz w:val="24"/>
          <w:szCs w:val="24"/>
        </w:rPr>
        <w:t>UA-2025-02-13-014636-a</w:t>
      </w:r>
      <w:r w:rsidR="001A78C5">
        <w:rPr>
          <w:rFonts w:ascii="Times New Roman" w:hAnsi="Times New Roman" w:cs="Times New Roman"/>
          <w:sz w:val="24"/>
          <w:szCs w:val="24"/>
        </w:rPr>
        <w:t>, відкриті </w:t>
      </w:r>
      <w:r w:rsidR="00F36029" w:rsidRPr="000D2D8A">
        <w:rPr>
          <w:rFonts w:ascii="Times New Roman" w:hAnsi="Times New Roman" w:cs="Times New Roman"/>
          <w:sz w:val="24"/>
          <w:szCs w:val="24"/>
        </w:rPr>
        <w:t>торги</w:t>
      </w:r>
      <w:r w:rsidR="001A78C5">
        <w:rPr>
          <w:rFonts w:ascii="Times New Roman" w:hAnsi="Times New Roman" w:cs="Times New Roman"/>
          <w:sz w:val="24"/>
          <w:szCs w:val="24"/>
        </w:rPr>
        <w:t> </w:t>
      </w:r>
      <w:r w:rsidR="004E1E54" w:rsidRPr="000D2D8A">
        <w:rPr>
          <w:rFonts w:ascii="Times New Roman" w:hAnsi="Times New Roman" w:cs="Times New Roman"/>
          <w:sz w:val="24"/>
          <w:szCs w:val="24"/>
        </w:rPr>
        <w:t>(</w:t>
      </w:r>
      <w:r w:rsidR="00F36029" w:rsidRPr="000D2D8A">
        <w:rPr>
          <w:rFonts w:ascii="Times New Roman" w:hAnsi="Times New Roman" w:cs="Times New Roman"/>
          <w:sz w:val="24"/>
          <w:szCs w:val="24"/>
        </w:rPr>
        <w:t>з</w:t>
      </w:r>
      <w:r w:rsidR="001A78C5">
        <w:rPr>
          <w:rFonts w:ascii="Times New Roman" w:hAnsi="Times New Roman" w:cs="Times New Roman"/>
          <w:sz w:val="24"/>
          <w:szCs w:val="24"/>
        </w:rPr>
        <w:t> </w:t>
      </w:r>
      <w:r w:rsidR="00F36029" w:rsidRPr="000D2D8A">
        <w:rPr>
          <w:rFonts w:ascii="Times New Roman" w:hAnsi="Times New Roman" w:cs="Times New Roman"/>
          <w:sz w:val="24"/>
          <w:szCs w:val="24"/>
        </w:rPr>
        <w:t>особливостями</w:t>
      </w:r>
      <w:r w:rsidR="004E1E54" w:rsidRPr="000D2D8A">
        <w:rPr>
          <w:rFonts w:ascii="Times New Roman" w:hAnsi="Times New Roman" w:cs="Times New Roman"/>
          <w:sz w:val="24"/>
          <w:szCs w:val="24"/>
        </w:rPr>
        <w:t>)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07E2" w:rsidRPr="000D2D8A" w:rsidRDefault="00E162E9" w:rsidP="00CD32DE">
      <w:pPr>
        <w:spacing w:before="28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="003962A5" w:rsidRPr="000D2D8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A78C5">
        <w:rPr>
          <w:rFonts w:ascii="Times New Roman" w:eastAsia="Times New Roman" w:hAnsi="Times New Roman" w:cs="Times New Roman"/>
          <w:sz w:val="24"/>
          <w:szCs w:val="24"/>
        </w:rPr>
        <w:t>556</w:t>
      </w:r>
      <w:r w:rsidR="009127F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A78C5">
        <w:rPr>
          <w:rFonts w:ascii="Times New Roman" w:eastAsia="Times New Roman" w:hAnsi="Times New Roman" w:cs="Times New Roman"/>
          <w:sz w:val="24"/>
          <w:szCs w:val="24"/>
        </w:rPr>
        <w:t>0</w:t>
      </w:r>
      <w:r w:rsidR="00CD32DE">
        <w:rPr>
          <w:rFonts w:ascii="Times New Roman" w:eastAsia="Times New Roman" w:hAnsi="Times New Roman" w:cs="Times New Roman"/>
          <w:sz w:val="24"/>
          <w:szCs w:val="24"/>
        </w:rPr>
        <w:t>00</w:t>
      </w:r>
      <w:r w:rsidR="009127F5">
        <w:rPr>
          <w:rFonts w:ascii="Times New Roman" w:eastAsia="Times New Roman" w:hAnsi="Times New Roman" w:cs="Times New Roman"/>
          <w:sz w:val="24"/>
          <w:szCs w:val="24"/>
        </w:rPr>
        <w:t> грн </w:t>
      </w:r>
      <w:r w:rsidR="009127F5" w:rsidRPr="009127F5">
        <w:rPr>
          <w:rFonts w:ascii="Times New Roman" w:eastAsia="Times New Roman" w:hAnsi="Times New Roman" w:cs="Times New Roman"/>
          <w:sz w:val="24"/>
          <w:szCs w:val="24"/>
        </w:rPr>
        <w:t>00</w:t>
      </w:r>
      <w:r w:rsidR="009127F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127F5" w:rsidRPr="009127F5">
        <w:rPr>
          <w:rFonts w:ascii="Times New Roman" w:eastAsia="Times New Roman" w:hAnsi="Times New Roman" w:cs="Times New Roman"/>
          <w:sz w:val="24"/>
          <w:szCs w:val="24"/>
        </w:rPr>
        <w:t>коп</w:t>
      </w:r>
      <w:r w:rsidR="009127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1A78C5">
        <w:rPr>
          <w:rFonts w:ascii="Times New Roman" w:eastAsia="Times New Roman" w:hAnsi="Times New Roman" w:cs="Times New Roman"/>
          <w:sz w:val="24"/>
          <w:szCs w:val="24"/>
        </w:rPr>
        <w:t> без ПДВ.</w:t>
      </w:r>
    </w:p>
    <w:p w:rsidR="00C138F2" w:rsidRPr="000D2D8A" w:rsidRDefault="00E162E9" w:rsidP="001E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0D2D8A">
        <w:rPr>
          <w:sz w:val="24"/>
          <w:szCs w:val="24"/>
        </w:rPr>
        <w:t xml:space="preserve"> 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</w:t>
      </w:r>
      <w:r w:rsidR="00CD32DE">
        <w:rPr>
          <w:rFonts w:ascii="Times New Roman" w:eastAsia="Times New Roman" w:hAnsi="Times New Roman" w:cs="Times New Roman"/>
          <w:sz w:val="24"/>
          <w:szCs w:val="24"/>
        </w:rPr>
        <w:t>півлі, а саме: згідно з пунктом 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>1 розділу</w:t>
      </w:r>
      <w:r w:rsidR="00CD32D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>ІІІ наказу Міністерства розвитку економіки, торгівлі та сільського господа</w:t>
      </w:r>
      <w:r w:rsidR="002F2368" w:rsidRPr="000D2D8A">
        <w:rPr>
          <w:rFonts w:ascii="Times New Roman" w:eastAsia="Times New Roman" w:hAnsi="Times New Roman" w:cs="Times New Roman"/>
          <w:sz w:val="24"/>
          <w:szCs w:val="24"/>
        </w:rPr>
        <w:t>рства України від 18.02.2020 № 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275 із змінами. </w:t>
      </w:r>
    </w:p>
    <w:p w:rsidR="00C138F2" w:rsidRPr="000D2D8A" w:rsidRDefault="00E162E9" w:rsidP="000D2D8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Термін </w:t>
      </w:r>
      <w:r w:rsidR="00F36029" w:rsidRPr="000D2D8A">
        <w:rPr>
          <w:rFonts w:ascii="Times New Roman" w:eastAsia="Times New Roman" w:hAnsi="Times New Roman" w:cs="Times New Roman"/>
          <w:b/>
          <w:sz w:val="24"/>
          <w:szCs w:val="24"/>
        </w:rPr>
        <w:t>надання послуги</w:t>
      </w:r>
      <w:r w:rsidR="003962A5" w:rsidRPr="000D2D8A">
        <w:rPr>
          <w:rFonts w:ascii="Times New Roman" w:eastAsia="Times New Roman" w:hAnsi="Times New Roman" w:cs="Times New Roman"/>
          <w:sz w:val="24"/>
          <w:szCs w:val="24"/>
        </w:rPr>
        <w:t> – </w:t>
      </w:r>
      <w:r w:rsidRPr="000D2D8A">
        <w:rPr>
          <w:rFonts w:ascii="Times New Roman" w:eastAsia="Times New Roman" w:hAnsi="Times New Roman" w:cs="Times New Roman"/>
          <w:i/>
          <w:sz w:val="24"/>
          <w:szCs w:val="24"/>
        </w:rPr>
        <w:t>з дати укладання договору по</w:t>
      </w:r>
      <w:r w:rsidR="004E1E54" w:rsidRPr="000D2D8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CD32DE">
        <w:rPr>
          <w:rFonts w:ascii="Times New Roman" w:eastAsia="Times New Roman" w:hAnsi="Times New Roman" w:cs="Times New Roman"/>
          <w:i/>
          <w:sz w:val="24"/>
          <w:szCs w:val="24"/>
        </w:rPr>
        <w:t>01</w:t>
      </w:r>
      <w:r w:rsidR="000D2D8A" w:rsidRPr="000D2D8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CD32DE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="001A78C5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="000D2D8A" w:rsidRPr="000D2D8A">
        <w:rPr>
          <w:rFonts w:ascii="Times New Roman" w:eastAsia="Times New Roman" w:hAnsi="Times New Roman" w:cs="Times New Roman"/>
          <w:i/>
          <w:sz w:val="24"/>
          <w:szCs w:val="24"/>
        </w:rPr>
        <w:t>.2025</w:t>
      </w:r>
      <w:r w:rsidR="002F2368" w:rsidRPr="000D2D8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0D2D8A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="004E1E54" w:rsidRPr="000D2D8A">
        <w:rPr>
          <w:rFonts w:ascii="Times New Roman" w:eastAsia="Times New Roman" w:hAnsi="Times New Roman" w:cs="Times New Roman"/>
          <w:i/>
          <w:sz w:val="24"/>
          <w:szCs w:val="24"/>
        </w:rPr>
        <w:t>оку</w:t>
      </w:r>
      <w:r w:rsidRPr="000D2D8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138F2" w:rsidRPr="000D2D8A" w:rsidRDefault="00E162E9" w:rsidP="004E1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Якісні та технічні характеристики заявленої кількості </w:t>
      </w:r>
      <w:r w:rsidR="00CD32DE">
        <w:rPr>
          <w:rFonts w:ascii="Times New Roman" w:eastAsia="Times New Roman" w:hAnsi="Times New Roman" w:cs="Times New Roman"/>
          <w:sz w:val="24"/>
          <w:szCs w:val="24"/>
        </w:rPr>
        <w:t>товару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 визначені з урахуванням реальних потреб</w:t>
      </w:r>
      <w:r w:rsidR="00F36029" w:rsidRPr="000D2D8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 оптимального співвідношення ціни та якості</w:t>
      </w:r>
      <w:r w:rsidR="00F36029" w:rsidRPr="000D2D8A">
        <w:rPr>
          <w:rFonts w:ascii="Times New Roman" w:eastAsia="Times New Roman" w:hAnsi="Times New Roman" w:cs="Times New Roman"/>
          <w:sz w:val="24"/>
          <w:szCs w:val="24"/>
        </w:rPr>
        <w:t xml:space="preserve">, а також </w:t>
      </w:r>
      <w:r w:rsidR="00F36029" w:rsidRPr="000D2D8A">
        <w:rPr>
          <w:rFonts w:ascii="Times New Roman" w:hAnsi="Times New Roman"/>
          <w:bCs/>
          <w:sz w:val="24"/>
          <w:szCs w:val="24"/>
        </w:rPr>
        <w:t xml:space="preserve">для </w:t>
      </w:r>
      <w:r w:rsidR="00F36029" w:rsidRPr="000D2D8A">
        <w:rPr>
          <w:rFonts w:ascii="Times New Roman" w:hAnsi="Times New Roman" w:cs="Times New Roman"/>
          <w:sz w:val="24"/>
          <w:szCs w:val="24"/>
          <w:shd w:val="clear" w:color="auto" w:fill="FFFFFF"/>
        </w:rPr>
        <w:t>забезпечення якісного та безпечного функціонування автомобільного транспорту та створення умов для безпечного, якісного й ефективного виконання завдань</w:t>
      </w:r>
      <w:r w:rsidR="004E1E54" w:rsidRPr="000D2D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2368" w:rsidRPr="000D2D8A" w:rsidRDefault="002F2368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1E54" w:rsidRPr="000D2D8A" w:rsidRDefault="004E1E54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545" w:rsidRPr="000D2D8A" w:rsidRDefault="00D77545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32DE" w:rsidRPr="00B610E6" w:rsidRDefault="00CD32DE" w:rsidP="00CD32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0E6">
        <w:rPr>
          <w:rFonts w:ascii="Times New Roman" w:eastAsia="Times New Roman" w:hAnsi="Times New Roman" w:cs="Times New Roman"/>
          <w:b/>
          <w:sz w:val="24"/>
          <w:szCs w:val="24"/>
        </w:rPr>
        <w:t>Уповноважена особа в/ч Р9025</w:t>
      </w:r>
    </w:p>
    <w:p w:rsidR="00C138F2" w:rsidRPr="000D2D8A" w:rsidRDefault="00CD32DE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0E6">
        <w:rPr>
          <w:rFonts w:ascii="Times New Roman" w:eastAsia="Times New Roman" w:hAnsi="Times New Roman" w:cs="Times New Roman"/>
          <w:b/>
          <w:sz w:val="24"/>
          <w:szCs w:val="24"/>
        </w:rPr>
        <w:t xml:space="preserve">СБ України у сфері публічних закупівель                 </w:t>
      </w:r>
      <w:r w:rsidRPr="00B610E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  <w:r w:rsidRPr="00B610E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Дмитро АФАНАСЬЄВ</w:t>
      </w:r>
    </w:p>
    <w:sectPr w:rsidR="00C138F2" w:rsidRPr="000D2D8A" w:rsidSect="007D6E0B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0D2D8A"/>
    <w:rsid w:val="001A78C5"/>
    <w:rsid w:val="001E07E2"/>
    <w:rsid w:val="002C5E7B"/>
    <w:rsid w:val="002F2368"/>
    <w:rsid w:val="00342B33"/>
    <w:rsid w:val="003962A5"/>
    <w:rsid w:val="00431A8F"/>
    <w:rsid w:val="00455CBA"/>
    <w:rsid w:val="0047209B"/>
    <w:rsid w:val="004A4354"/>
    <w:rsid w:val="004E1E54"/>
    <w:rsid w:val="00563D01"/>
    <w:rsid w:val="005A3DD0"/>
    <w:rsid w:val="00680437"/>
    <w:rsid w:val="007A3880"/>
    <w:rsid w:val="007C2901"/>
    <w:rsid w:val="007D6E0B"/>
    <w:rsid w:val="00800ACE"/>
    <w:rsid w:val="008A5C57"/>
    <w:rsid w:val="008E341F"/>
    <w:rsid w:val="009127F5"/>
    <w:rsid w:val="00A805E4"/>
    <w:rsid w:val="00AE5993"/>
    <w:rsid w:val="00C138F2"/>
    <w:rsid w:val="00C14C04"/>
    <w:rsid w:val="00CD32DE"/>
    <w:rsid w:val="00D77545"/>
    <w:rsid w:val="00E162E9"/>
    <w:rsid w:val="00F3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E248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ody Text"/>
    <w:basedOn w:val="a"/>
    <w:link w:val="ac"/>
    <w:rsid w:val="007C2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c">
    <w:name w:val="Основной текст Знак"/>
    <w:basedOn w:val="a0"/>
    <w:link w:val="ab"/>
    <w:rsid w:val="007C2901"/>
    <w:rPr>
      <w:rFonts w:ascii="Times New Roman" w:eastAsia="Times New Roman" w:hAnsi="Times New Roman" w:cs="Times New Roman"/>
      <w:b/>
      <w:sz w:val="3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C2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2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1259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Дмитро</cp:lastModifiedBy>
  <cp:revision>29</cp:revision>
  <cp:lastPrinted>2025-02-13T18:15:00Z</cp:lastPrinted>
  <dcterms:created xsi:type="dcterms:W3CDTF">2024-01-23T07:51:00Z</dcterms:created>
  <dcterms:modified xsi:type="dcterms:W3CDTF">2025-02-13T18:16:00Z</dcterms:modified>
</cp:coreProperties>
</file>