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A50D" w14:textId="77777777" w:rsidR="00C819C9" w:rsidRPr="00AF2E08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796EB32" w14:textId="77777777" w:rsidR="00595B53" w:rsidRPr="00AF2E0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33C9A03A" w14:textId="77777777" w:rsidR="00C31074" w:rsidRPr="00AF2E08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149A59" w14:textId="77777777" w:rsidR="00E61D1F" w:rsidRPr="00272A07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72A07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14:paraId="06723AE7" w14:textId="77777777" w:rsidR="00AF2E08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 w:rsidR="003569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купівлі (лотів) (за наявності): </w:t>
      </w:r>
      <w:r w:rsidR="0090274A">
        <w:rPr>
          <w:rFonts w:ascii="Times New Roman" w:eastAsia="Times New Roman" w:hAnsi="Times New Roman"/>
          <w:sz w:val="28"/>
          <w:szCs w:val="28"/>
          <w:lang w:eastAsia="ru-RU"/>
        </w:rPr>
        <w:t>голографічний елемент</w:t>
      </w:r>
      <w:r w:rsidR="009B543D" w:rsidRPr="009B54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54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4AE6">
        <w:rPr>
          <w:rFonts w:ascii="Times New Roman" w:eastAsia="Times New Roman" w:hAnsi="Times New Roman"/>
          <w:sz w:val="28"/>
          <w:szCs w:val="28"/>
          <w:lang w:eastAsia="ru-RU"/>
        </w:rPr>
        <w:t>код ДК 021:2015-</w:t>
      </w:r>
      <w:r w:rsidR="00DD0DF3" w:rsidRPr="009B543D">
        <w:rPr>
          <w:rFonts w:ascii="Times New Roman" w:eastAsia="Times New Roman" w:hAnsi="Times New Roman"/>
          <w:sz w:val="28"/>
          <w:szCs w:val="28"/>
          <w:lang w:eastAsia="ru-RU"/>
        </w:rPr>
        <w:t xml:space="preserve">22450000-9 </w:t>
      </w:r>
      <w:r w:rsidR="003569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D0DF3" w:rsidRPr="009B543D">
        <w:rPr>
          <w:rFonts w:ascii="Times New Roman" w:eastAsia="Times New Roman" w:hAnsi="Times New Roman"/>
          <w:sz w:val="28"/>
          <w:szCs w:val="28"/>
          <w:lang w:eastAsia="ru-RU"/>
        </w:rPr>
        <w:t>Друкована продукція з елементами захисту</w:t>
      </w:r>
      <w:r w:rsidR="003569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2E08" w:rsidRPr="009B543D">
        <w:rPr>
          <w:rFonts w:ascii="Times New Roman" w:hAnsi="Times New Roman"/>
          <w:sz w:val="28"/>
          <w:szCs w:val="28"/>
        </w:rPr>
        <w:t>.</w:t>
      </w:r>
      <w:r w:rsidR="00AF2E08" w:rsidRPr="00C746E2">
        <w:rPr>
          <w:rFonts w:ascii="Times New Roman" w:hAnsi="Times New Roman"/>
          <w:sz w:val="28"/>
          <w:szCs w:val="28"/>
        </w:rPr>
        <w:t xml:space="preserve"> </w:t>
      </w:r>
    </w:p>
    <w:p w14:paraId="674A58FA" w14:textId="10F139DE" w:rsidR="000B1F80" w:rsidRPr="009F02F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F02F2" w:rsidRPr="009F02F2">
        <w:t xml:space="preserve"> </w:t>
      </w:r>
      <w:bookmarkStart w:id="0" w:name="_GoBack"/>
      <w:r w:rsidR="009F02F2" w:rsidRPr="009F02F2">
        <w:rPr>
          <w:rFonts w:ascii="Times New Roman" w:eastAsia="Times New Roman" w:hAnsi="Times New Roman"/>
          <w:sz w:val="28"/>
          <w:szCs w:val="28"/>
          <w:lang w:eastAsia="ru-RU"/>
        </w:rPr>
        <w:t>UA-2025-02-20-012035-a.</w:t>
      </w:r>
    </w:p>
    <w:bookmarkEnd w:id="0"/>
    <w:p w14:paraId="2A445D57" w14:textId="36F3CD86" w:rsidR="00C40371" w:rsidRPr="005B1C64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822AEF" w:rsidRPr="00822AEF">
        <w:t xml:space="preserve"> </w:t>
      </w:r>
      <w:r w:rsidR="00642A00" w:rsidRPr="00642A00">
        <w:rPr>
          <w:rFonts w:ascii="Times New Roman" w:hAnsi="Times New Roman" w:cs="Times New Roman"/>
          <w:sz w:val="28"/>
        </w:rPr>
        <w:t>80 514,00</w:t>
      </w:r>
      <w:r w:rsidR="00D81D17">
        <w:rPr>
          <w:rFonts w:ascii="Times New Roman" w:hAnsi="Times New Roman" w:cs="Times New Roman"/>
          <w:sz w:val="28"/>
        </w:rPr>
        <w:t xml:space="preserve"> грн</w:t>
      </w:r>
      <w:r w:rsidR="00642A00" w:rsidRPr="00642A00">
        <w:rPr>
          <w:sz w:val="28"/>
        </w:rPr>
        <w:t xml:space="preserve"> </w:t>
      </w:r>
      <w:r w:rsidR="005A3FCF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14:paraId="1BBDA960" w14:textId="77777777" w:rsidR="00202010" w:rsidRPr="002240AB" w:rsidRDefault="00595B53" w:rsidP="002240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5B1C64">
        <w:rPr>
          <w:rFonts w:ascii="Times New Roman" w:hAnsi="Times New Roman"/>
          <w:sz w:val="28"/>
          <w:szCs w:val="28"/>
        </w:rPr>
        <w:t xml:space="preserve"> </w:t>
      </w:r>
      <w:r w:rsidR="00833A5B">
        <w:rPr>
          <w:rFonts w:ascii="Times New Roman" w:hAnsi="Times New Roman" w:cs="Times New Roman"/>
          <w:bCs/>
          <w:sz w:val="28"/>
          <w:szCs w:val="28"/>
        </w:rPr>
        <w:t>т</w:t>
      </w:r>
      <w:r w:rsidR="00E61D1F" w:rsidRPr="00D05E07">
        <w:rPr>
          <w:rFonts w:ascii="Times New Roman" w:hAnsi="Times New Roman" w:cs="Times New Roman"/>
          <w:bCs/>
          <w:sz w:val="28"/>
          <w:szCs w:val="28"/>
        </w:rPr>
        <w:t>ех</w:t>
      </w:r>
      <w:r w:rsidR="00E61D1F">
        <w:rPr>
          <w:rFonts w:ascii="Times New Roman" w:hAnsi="Times New Roman" w:cs="Times New Roman"/>
          <w:bCs/>
          <w:sz w:val="28"/>
          <w:szCs w:val="28"/>
        </w:rPr>
        <w:t xml:space="preserve">нічні та якісні характеристики предмета закупівлі підготовлені відповідно до вимог </w:t>
      </w:r>
      <w:r w:rsidR="0090274A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нормативно-правового </w:t>
      </w:r>
      <w:proofErr w:type="spellStart"/>
      <w:r w:rsidR="0090274A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90274A">
        <w:rPr>
          <w:rFonts w:ascii="Times New Roman" w:hAnsi="Times New Roman" w:cs="Times New Roman"/>
          <w:bCs/>
          <w:sz w:val="28"/>
          <w:szCs w:val="28"/>
        </w:rPr>
        <w:t xml:space="preserve"> СБУ.</w:t>
      </w:r>
    </w:p>
    <w:p w14:paraId="56178863" w14:textId="77777777" w:rsidR="00C40371" w:rsidRPr="005B1C64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2240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D826DD" w14:textId="77777777" w:rsidR="00E61D1F" w:rsidRPr="002240AB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822AEF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0257D184" w14:textId="77777777" w:rsidR="001F4C37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0D77A3" w14:textId="77777777" w:rsidR="007B087F" w:rsidRPr="005B1C64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39B61" w14:textId="77777777" w:rsidR="004B2620" w:rsidRPr="008E2F0A" w:rsidRDefault="004B2620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 за рахунок посади</w:t>
      </w:r>
    </w:p>
    <w:p w14:paraId="365CD00D" w14:textId="77777777" w:rsidR="004B2620" w:rsidRPr="008E2F0A" w:rsidRDefault="004B2620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провідного спеціаліста </w:t>
      </w:r>
    </w:p>
    <w:p w14:paraId="21A64736" w14:textId="77777777" w:rsidR="004B2620" w:rsidRPr="008E2F0A" w:rsidRDefault="004B2620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0A">
        <w:rPr>
          <w:rFonts w:ascii="Times New Roman" w:eastAsia="Times New Roman" w:hAnsi="Times New Roman" w:cs="Times New Roman"/>
          <w:sz w:val="28"/>
          <w:szCs w:val="28"/>
          <w:lang w:eastAsia="ru-RU"/>
        </w:rPr>
        <w:t>2 відділу УТЗО ДГЗ СБ України</w:t>
      </w:r>
    </w:p>
    <w:p w14:paraId="030696D9" w14:textId="77777777" w:rsidR="004B2620" w:rsidRPr="00CC4EA5" w:rsidRDefault="00CC4EA5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4B2620" w:rsidRPr="00CC4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37C8F" w:rsidRPr="00CC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C8F" w:rsidRPr="00CC4E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БУРЯ</w:t>
      </w:r>
    </w:p>
    <w:p w14:paraId="2ED5A719" w14:textId="77777777" w:rsidR="00737C8F" w:rsidRPr="00FB7CEE" w:rsidRDefault="00CC4EA5" w:rsidP="00737C8F">
      <w:pPr>
        <w:pStyle w:val="a7"/>
        <w:rPr>
          <w:szCs w:val="28"/>
          <w:lang w:eastAsia="uk-UA"/>
        </w:rPr>
      </w:pPr>
      <w:r>
        <w:rPr>
          <w:szCs w:val="28"/>
          <w:lang w:eastAsia="uk-UA"/>
        </w:rPr>
        <w:t>___ __________ 2025</w:t>
      </w:r>
      <w:r w:rsidR="00737C8F" w:rsidRPr="00FB7CEE">
        <w:rPr>
          <w:szCs w:val="28"/>
          <w:lang w:eastAsia="uk-UA"/>
        </w:rPr>
        <w:t xml:space="preserve"> року</w:t>
      </w:r>
    </w:p>
    <w:p w14:paraId="557840A0" w14:textId="77777777" w:rsidR="00737C8F" w:rsidRPr="005B1C64" w:rsidRDefault="00737C8F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7C8F" w:rsidRPr="005B1C64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F64D1"/>
    <w:rsid w:val="001110FB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240AB"/>
    <w:rsid w:val="00234AE6"/>
    <w:rsid w:val="002812FB"/>
    <w:rsid w:val="00286C71"/>
    <w:rsid w:val="002C0702"/>
    <w:rsid w:val="002C4C9E"/>
    <w:rsid w:val="00347FC7"/>
    <w:rsid w:val="003569B4"/>
    <w:rsid w:val="00370C4C"/>
    <w:rsid w:val="0038019F"/>
    <w:rsid w:val="003920C0"/>
    <w:rsid w:val="003A5F14"/>
    <w:rsid w:val="003B09E1"/>
    <w:rsid w:val="003E2EC5"/>
    <w:rsid w:val="003F1947"/>
    <w:rsid w:val="004208B3"/>
    <w:rsid w:val="00436656"/>
    <w:rsid w:val="004B0942"/>
    <w:rsid w:val="004B2620"/>
    <w:rsid w:val="005241B4"/>
    <w:rsid w:val="0053773C"/>
    <w:rsid w:val="00543602"/>
    <w:rsid w:val="005621FD"/>
    <w:rsid w:val="00575E3F"/>
    <w:rsid w:val="005848EA"/>
    <w:rsid w:val="00595B53"/>
    <w:rsid w:val="005A3FCF"/>
    <w:rsid w:val="005B1C64"/>
    <w:rsid w:val="005C0103"/>
    <w:rsid w:val="006065A6"/>
    <w:rsid w:val="006124A8"/>
    <w:rsid w:val="00626230"/>
    <w:rsid w:val="0063582B"/>
    <w:rsid w:val="00642A00"/>
    <w:rsid w:val="00665137"/>
    <w:rsid w:val="00691B46"/>
    <w:rsid w:val="006A1BE5"/>
    <w:rsid w:val="006B1F8B"/>
    <w:rsid w:val="006B6B0F"/>
    <w:rsid w:val="006C33DD"/>
    <w:rsid w:val="006C732F"/>
    <w:rsid w:val="006D6144"/>
    <w:rsid w:val="00737C8F"/>
    <w:rsid w:val="007572CA"/>
    <w:rsid w:val="0076586C"/>
    <w:rsid w:val="00780746"/>
    <w:rsid w:val="00791F6F"/>
    <w:rsid w:val="007A2CE0"/>
    <w:rsid w:val="007B087F"/>
    <w:rsid w:val="008062CE"/>
    <w:rsid w:val="00822AEF"/>
    <w:rsid w:val="00833A5B"/>
    <w:rsid w:val="00860788"/>
    <w:rsid w:val="008920DD"/>
    <w:rsid w:val="008946BF"/>
    <w:rsid w:val="008B26F8"/>
    <w:rsid w:val="008E2F0A"/>
    <w:rsid w:val="008F1F0F"/>
    <w:rsid w:val="0090274A"/>
    <w:rsid w:val="00936BFA"/>
    <w:rsid w:val="0095129C"/>
    <w:rsid w:val="00967420"/>
    <w:rsid w:val="0097205C"/>
    <w:rsid w:val="009B543D"/>
    <w:rsid w:val="009F02F2"/>
    <w:rsid w:val="009F610E"/>
    <w:rsid w:val="00A05389"/>
    <w:rsid w:val="00A100AA"/>
    <w:rsid w:val="00A248D9"/>
    <w:rsid w:val="00A461AE"/>
    <w:rsid w:val="00A5779E"/>
    <w:rsid w:val="00A83726"/>
    <w:rsid w:val="00AF2E08"/>
    <w:rsid w:val="00B12373"/>
    <w:rsid w:val="00B44B35"/>
    <w:rsid w:val="00B6060F"/>
    <w:rsid w:val="00B80BE1"/>
    <w:rsid w:val="00B9391E"/>
    <w:rsid w:val="00BB487F"/>
    <w:rsid w:val="00BD57A7"/>
    <w:rsid w:val="00BF4019"/>
    <w:rsid w:val="00C1783C"/>
    <w:rsid w:val="00C31074"/>
    <w:rsid w:val="00C34723"/>
    <w:rsid w:val="00C40371"/>
    <w:rsid w:val="00C50EBF"/>
    <w:rsid w:val="00C746E2"/>
    <w:rsid w:val="00C819C9"/>
    <w:rsid w:val="00CA77F6"/>
    <w:rsid w:val="00CC4EA5"/>
    <w:rsid w:val="00CF0D54"/>
    <w:rsid w:val="00D417A2"/>
    <w:rsid w:val="00D81D17"/>
    <w:rsid w:val="00D91E5B"/>
    <w:rsid w:val="00D94F15"/>
    <w:rsid w:val="00DB12C8"/>
    <w:rsid w:val="00DD0DF3"/>
    <w:rsid w:val="00DD451D"/>
    <w:rsid w:val="00E33508"/>
    <w:rsid w:val="00E33FD8"/>
    <w:rsid w:val="00E60D98"/>
    <w:rsid w:val="00E61D1F"/>
    <w:rsid w:val="00E6295C"/>
    <w:rsid w:val="00EA6823"/>
    <w:rsid w:val="00F3288C"/>
    <w:rsid w:val="00F62BB1"/>
    <w:rsid w:val="00F941C4"/>
    <w:rsid w:val="00F95213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2B9"/>
  <w15:docId w15:val="{DB768032-F233-4043-9D6C-84AD65E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737C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9968-6D19-42C1-A89D-7C89D031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69</cp:revision>
  <cp:lastPrinted>2024-01-26T11:40:00Z</cp:lastPrinted>
  <dcterms:created xsi:type="dcterms:W3CDTF">2021-03-04T11:04:00Z</dcterms:created>
  <dcterms:modified xsi:type="dcterms:W3CDTF">2025-02-21T07:56:00Z</dcterms:modified>
</cp:coreProperties>
</file>