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CD32DE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D32DE">
        <w:rPr>
          <w:rFonts w:ascii="Times New Roman" w:eastAsia="Times New Roman" w:hAnsi="Times New Roman" w:cs="Times New Roman"/>
          <w:i/>
          <w:lang w:val="ru-RU"/>
        </w:rPr>
        <w:t>“</w:t>
      </w:r>
      <w:r w:rsidR="00E162E9" w:rsidRPr="000D2D8A">
        <w:rPr>
          <w:rFonts w:ascii="Times New Roman" w:eastAsia="Times New Roman" w:hAnsi="Times New Roman" w:cs="Times New Roman"/>
          <w:i/>
        </w:rPr>
        <w:t>Про ефективне використання державних коштів</w:t>
      </w:r>
      <w:r w:rsidRPr="00CD32DE">
        <w:rPr>
          <w:rFonts w:ascii="Times New Roman" w:eastAsia="Times New Roman" w:hAnsi="Times New Roman" w:cs="Times New Roman"/>
          <w:i/>
          <w:lang w:val="ru-RU"/>
        </w:rPr>
        <w:t>”</w:t>
      </w:r>
      <w:r w:rsidR="00E162E9" w:rsidRPr="000D2D8A">
        <w:rPr>
          <w:rFonts w:ascii="Times New Roman" w:eastAsia="Times New Roman" w:hAnsi="Times New Roman" w:cs="Times New Roman"/>
          <w:i/>
        </w:rPr>
        <w:t xml:space="preserve"> (зі змінами))</w:t>
      </w:r>
    </w:p>
    <w:p w:rsidR="008A5C57" w:rsidRPr="000D2D8A" w:rsidRDefault="00E162E9" w:rsidP="00436931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0D2D8A" w:rsidRDefault="00436931" w:rsidP="00436931">
      <w:pPr>
        <w:spacing w:before="280" w:after="28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36931">
        <w:rPr>
          <w:rFonts w:ascii="Times New Roman" w:hAnsi="Times New Roman"/>
          <w:sz w:val="24"/>
          <w:szCs w:val="24"/>
        </w:rPr>
        <w:t>холоджувальн</w:t>
      </w:r>
      <w:r>
        <w:rPr>
          <w:rFonts w:ascii="Times New Roman" w:hAnsi="Times New Roman"/>
          <w:sz w:val="24"/>
          <w:szCs w:val="24"/>
        </w:rPr>
        <w:t xml:space="preserve">і </w:t>
      </w:r>
      <w:r w:rsidRPr="00436931">
        <w:rPr>
          <w:rFonts w:ascii="Times New Roman" w:hAnsi="Times New Roman"/>
          <w:sz w:val="24"/>
          <w:szCs w:val="24"/>
        </w:rPr>
        <w:t>рідин</w:t>
      </w:r>
      <w:r>
        <w:rPr>
          <w:rFonts w:ascii="Times New Roman" w:hAnsi="Times New Roman"/>
          <w:sz w:val="24"/>
          <w:szCs w:val="24"/>
        </w:rPr>
        <w:t>и</w:t>
      </w:r>
      <w:r w:rsidR="00CD32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2DE">
        <w:rPr>
          <w:rFonts w:ascii="Times New Roman" w:hAnsi="Times New Roman" w:cs="Times New Roman"/>
          <w:sz w:val="24"/>
          <w:szCs w:val="24"/>
        </w:rPr>
        <w:t>код</w:t>
      </w:r>
      <w:r w:rsidR="000538A2">
        <w:rPr>
          <w:rFonts w:ascii="Times New Roman" w:hAnsi="Times New Roman" w:cs="Times New Roman"/>
          <w:sz w:val="24"/>
          <w:szCs w:val="24"/>
        </w:rPr>
        <w:t> </w:t>
      </w:r>
      <w:r w:rsidR="00CD32DE">
        <w:rPr>
          <w:rFonts w:ascii="Times New Roman" w:hAnsi="Times New Roman" w:cs="Times New Roman"/>
          <w:sz w:val="24"/>
          <w:szCs w:val="24"/>
        </w:rPr>
        <w:t>ДК</w:t>
      </w:r>
      <w:r w:rsidR="000538A2">
        <w:rPr>
          <w:rFonts w:ascii="Times New Roman" w:hAnsi="Times New Roman" w:cs="Times New Roman"/>
          <w:sz w:val="24"/>
          <w:szCs w:val="24"/>
        </w:rPr>
        <w:t> </w:t>
      </w:r>
      <w:r w:rsidR="00CD32DE">
        <w:rPr>
          <w:rFonts w:ascii="Times New Roman" w:hAnsi="Times New Roman" w:cs="Times New Roman"/>
          <w:sz w:val="24"/>
          <w:szCs w:val="24"/>
        </w:rPr>
        <w:t>021:2015- </w:t>
      </w:r>
      <w:r>
        <w:rPr>
          <w:rFonts w:ascii="Times New Roman" w:hAnsi="Times New Roman"/>
          <w:sz w:val="24"/>
          <w:szCs w:val="24"/>
        </w:rPr>
        <w:t xml:space="preserve">24960000-1 </w:t>
      </w:r>
      <w:r w:rsidR="000D2D8A" w:rsidRPr="000D2D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хімічна продукція різна</w:t>
      </w:r>
      <w:r w:rsidR="000D2D8A" w:rsidRPr="000D2D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8A2">
        <w:rPr>
          <w:rFonts w:ascii="Times New Roman" w:hAnsi="Times New Roman" w:cs="Times New Roman"/>
          <w:sz w:val="24"/>
          <w:szCs w:val="24"/>
        </w:rPr>
        <w:t>об’єм</w:t>
      </w:r>
      <w:r w:rsidR="001A78C5">
        <w:rPr>
          <w:rFonts w:ascii="Times New Roman" w:hAnsi="Times New Roman" w:cs="Times New Roman"/>
          <w:sz w:val="24"/>
          <w:szCs w:val="24"/>
        </w:rPr>
        <w:t> – </w:t>
      </w:r>
      <w:r>
        <w:rPr>
          <w:rFonts w:ascii="Times New Roman" w:hAnsi="Times New Roman" w:cs="Times New Roman"/>
          <w:sz w:val="24"/>
          <w:szCs w:val="24"/>
        </w:rPr>
        <w:t>937</w:t>
      </w:r>
      <w:r w:rsidR="00CD32DE">
        <w:rPr>
          <w:rFonts w:ascii="Times New Roman" w:hAnsi="Times New Roman" w:cs="Times New Roman"/>
          <w:sz w:val="24"/>
          <w:szCs w:val="24"/>
        </w:rPr>
        <w:t> </w:t>
      </w:r>
      <w:r w:rsidR="000538A2">
        <w:rPr>
          <w:rFonts w:ascii="Times New Roman" w:hAnsi="Times New Roman" w:cs="Times New Roman"/>
          <w:sz w:val="24"/>
          <w:szCs w:val="24"/>
        </w:rPr>
        <w:t>л</w:t>
      </w:r>
      <w:r w:rsidR="000D2D8A" w:rsidRPr="000D2D8A">
        <w:rPr>
          <w:rFonts w:ascii="Times New Roman" w:hAnsi="Times New Roman" w:cs="Times New Roman"/>
          <w:sz w:val="24"/>
          <w:szCs w:val="24"/>
        </w:rPr>
        <w:t>.</w:t>
      </w:r>
    </w:p>
    <w:p w:rsidR="00C138F2" w:rsidRPr="000D2D8A" w:rsidRDefault="00E162E9" w:rsidP="00436931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3A3585" w:rsidRPr="003A3585">
        <w:rPr>
          <w:rFonts w:ascii="Times New Roman" w:hAnsi="Times New Roman" w:cs="Times New Roman"/>
          <w:sz w:val="24"/>
          <w:szCs w:val="24"/>
        </w:rPr>
        <w:t>UA-2025-02-21-007091-a</w:t>
      </w:r>
      <w:r w:rsidR="001A78C5">
        <w:rPr>
          <w:rFonts w:ascii="Times New Roman" w:hAnsi="Times New Roman" w:cs="Times New Roman"/>
          <w:sz w:val="24"/>
          <w:szCs w:val="24"/>
        </w:rPr>
        <w:t>, відкриті </w:t>
      </w:r>
      <w:r w:rsidR="00F36029" w:rsidRPr="000D2D8A">
        <w:rPr>
          <w:rFonts w:ascii="Times New Roman" w:hAnsi="Times New Roman" w:cs="Times New Roman"/>
          <w:sz w:val="24"/>
          <w:szCs w:val="24"/>
        </w:rPr>
        <w:t>торги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</w:t>
      </w:r>
      <w:r w:rsidR="001A78C5">
        <w:rPr>
          <w:rFonts w:ascii="Times New Roman" w:hAnsi="Times New Roman" w:cs="Times New Roman"/>
          <w:sz w:val="24"/>
          <w:szCs w:val="24"/>
        </w:rPr>
        <w:t> </w:t>
      </w:r>
      <w:r w:rsidR="00F36029" w:rsidRPr="000D2D8A">
        <w:rPr>
          <w:rFonts w:ascii="Times New Roman" w:hAnsi="Times New Roman" w:cs="Times New Roman"/>
          <w:sz w:val="24"/>
          <w:szCs w:val="24"/>
        </w:rPr>
        <w:t>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436931">
      <w:pPr>
        <w:spacing w:before="28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6931">
        <w:rPr>
          <w:rFonts w:ascii="Times New Roman" w:hAnsi="Times New Roman"/>
          <w:sz w:val="24"/>
          <w:szCs w:val="24"/>
        </w:rPr>
        <w:t>46</w:t>
      </w:r>
      <w:r w:rsidR="000538A2" w:rsidRPr="00FC68B2">
        <w:rPr>
          <w:rFonts w:ascii="Times New Roman" w:hAnsi="Times New Roman"/>
          <w:sz w:val="24"/>
          <w:szCs w:val="24"/>
        </w:rPr>
        <w:t> </w:t>
      </w:r>
      <w:r w:rsidR="00436931">
        <w:rPr>
          <w:rFonts w:ascii="Times New Roman" w:hAnsi="Times New Roman"/>
          <w:sz w:val="24"/>
          <w:szCs w:val="24"/>
        </w:rPr>
        <w:t>850</w:t>
      </w:r>
      <w:r w:rsidR="000538A2" w:rsidRPr="00FC68B2">
        <w:rPr>
          <w:rFonts w:ascii="Times New Roman" w:hAnsi="Times New Roman"/>
          <w:sz w:val="24"/>
          <w:szCs w:val="24"/>
        </w:rPr>
        <w:t> грн 00 коп.</w:t>
      </w:r>
      <w:r w:rsidR="001A78C5">
        <w:rPr>
          <w:rFonts w:ascii="Times New Roman" w:eastAsia="Times New Roman" w:hAnsi="Times New Roman" w:cs="Times New Roman"/>
          <w:sz w:val="24"/>
          <w:szCs w:val="24"/>
        </w:rPr>
        <w:t> без ПДВ.</w:t>
      </w:r>
      <w:bookmarkStart w:id="0" w:name="_GoBack"/>
      <w:bookmarkEnd w:id="0"/>
    </w:p>
    <w:p w:rsidR="00C138F2" w:rsidRPr="000D2D8A" w:rsidRDefault="00E162E9" w:rsidP="0043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півлі, а саме: згідно з пунктом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1 розділу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43693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D32DE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62088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36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CD32DE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2DE" w:rsidRPr="00B610E6" w:rsidRDefault="00CD32DE" w:rsidP="00CD3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>Уповноважена особа в/ч Р9025</w:t>
      </w:r>
    </w:p>
    <w:p w:rsidR="00C138F2" w:rsidRPr="000D2D8A" w:rsidRDefault="00CD32DE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СБ України у сфері публічних закупівель               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B610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Дмитро АФАНАСЬЄВ</w:t>
      </w:r>
    </w:p>
    <w:sectPr w:rsidR="00C138F2" w:rsidRPr="000D2D8A" w:rsidSect="00436931">
      <w:pgSz w:w="11906" w:h="16838"/>
      <w:pgMar w:top="851" w:right="737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538A2"/>
    <w:rsid w:val="000D2D8A"/>
    <w:rsid w:val="001A78C5"/>
    <w:rsid w:val="001E07E2"/>
    <w:rsid w:val="002C5E7B"/>
    <w:rsid w:val="002F2368"/>
    <w:rsid w:val="00342B33"/>
    <w:rsid w:val="003962A5"/>
    <w:rsid w:val="003A3585"/>
    <w:rsid w:val="00431A8F"/>
    <w:rsid w:val="00436931"/>
    <w:rsid w:val="00455CBA"/>
    <w:rsid w:val="0047209B"/>
    <w:rsid w:val="004A4354"/>
    <w:rsid w:val="004E1E54"/>
    <w:rsid w:val="00563D01"/>
    <w:rsid w:val="005A3DD0"/>
    <w:rsid w:val="0062088C"/>
    <w:rsid w:val="00680437"/>
    <w:rsid w:val="007C2901"/>
    <w:rsid w:val="007D6E0B"/>
    <w:rsid w:val="00800ACE"/>
    <w:rsid w:val="008A5C57"/>
    <w:rsid w:val="008E341F"/>
    <w:rsid w:val="009127F5"/>
    <w:rsid w:val="00A805E4"/>
    <w:rsid w:val="00AE5993"/>
    <w:rsid w:val="00C138F2"/>
    <w:rsid w:val="00C14C04"/>
    <w:rsid w:val="00CD32DE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02A4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32</cp:revision>
  <cp:lastPrinted>2025-02-21T12:41:00Z</cp:lastPrinted>
  <dcterms:created xsi:type="dcterms:W3CDTF">2024-01-23T07:51:00Z</dcterms:created>
  <dcterms:modified xsi:type="dcterms:W3CDTF">2025-02-21T12:41:00Z</dcterms:modified>
</cp:coreProperties>
</file>