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28614BA2" w:rsidR="00B950DB" w:rsidRPr="00604D59" w:rsidRDefault="00551CDF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4D59">
        <w:rPr>
          <w:rFonts w:ascii="Times New Roman" w:eastAsia="Times New Roman" w:hAnsi="Times New Roman"/>
          <w:b/>
          <w:sz w:val="28"/>
          <w:szCs w:val="28"/>
        </w:rPr>
        <w:t>Служба безпеки України</w:t>
      </w:r>
    </w:p>
    <w:p w14:paraId="00000003" w14:textId="77777777" w:rsidR="00B950DB" w:rsidRDefault="00B950DB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0000004" w14:textId="653F5118" w:rsidR="00B950DB" w:rsidRDefault="00577C5A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>ОБҐРУНТУВАННЯ</w:t>
      </w:r>
    </w:p>
    <w:p w14:paraId="43EEAE31" w14:textId="77777777" w:rsidR="008342E1" w:rsidRPr="000D0462" w:rsidRDefault="008342E1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B4E53DB" w14:textId="77777777" w:rsidR="007A68B3" w:rsidRDefault="007A68B3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67469B4" w14:textId="584572B4" w:rsidR="00386FA2" w:rsidRDefault="006E4EA7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 xml:space="preserve">Служба безпеки України, </w:t>
      </w:r>
      <w:r w:rsidRPr="008342E1">
        <w:rPr>
          <w:rFonts w:ascii="Times New Roman" w:eastAsia="Times New Roman" w:hAnsi="Times New Roman"/>
          <w:sz w:val="28"/>
          <w:szCs w:val="28"/>
        </w:rPr>
        <w:t>м. Київ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, 01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0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551CDF" w:rsidRPr="008342E1">
        <w:rPr>
          <w:rFonts w:ascii="Times New Roman" w:eastAsia="Times New Roman" w:hAnsi="Times New Roman"/>
          <w:sz w:val="28"/>
          <w:szCs w:val="28"/>
        </w:rPr>
        <w:t>, код ЄДРПОУ 00034074</w:t>
      </w:r>
      <w:r w:rsidR="00577C5A" w:rsidRPr="008342E1">
        <w:rPr>
          <w:rFonts w:ascii="Times New Roman" w:eastAsia="Times New Roman" w:hAnsi="Times New Roman"/>
          <w:sz w:val="28"/>
          <w:szCs w:val="28"/>
        </w:rPr>
        <w:t>.</w:t>
      </w:r>
      <w:bookmarkStart w:id="0" w:name="_heading=h.gjdgxs" w:colFirst="0" w:colLast="0"/>
      <w:bookmarkEnd w:id="0"/>
    </w:p>
    <w:p w14:paraId="26C90A32" w14:textId="0998EEC4" w:rsidR="002A18ED" w:rsidRDefault="00045B39" w:rsidP="00604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45B39">
        <w:rPr>
          <w:rFonts w:ascii="Times New Roman" w:hAnsi="Times New Roman"/>
          <w:sz w:val="28"/>
          <w:szCs w:val="28"/>
        </w:rPr>
        <w:t>акупівл</w:t>
      </w:r>
      <w:r>
        <w:rPr>
          <w:rFonts w:ascii="Times New Roman" w:hAnsi="Times New Roman"/>
          <w:sz w:val="28"/>
          <w:szCs w:val="28"/>
        </w:rPr>
        <w:t>я</w:t>
      </w:r>
      <w:r w:rsidRPr="00045B39">
        <w:rPr>
          <w:rFonts w:ascii="Times New Roman" w:hAnsi="Times New Roman"/>
          <w:sz w:val="28"/>
          <w:szCs w:val="28"/>
        </w:rPr>
        <w:t xml:space="preserve">  </w:t>
      </w:r>
      <w:bookmarkStart w:id="1" w:name="_Hlk138774167"/>
      <w:bookmarkStart w:id="2" w:name="_Hlk191652843"/>
      <w:r w:rsidR="002A18ED">
        <w:rPr>
          <w:rFonts w:ascii="Times New Roman" w:hAnsi="Times New Roman"/>
          <w:sz w:val="28"/>
          <w:szCs w:val="28"/>
        </w:rPr>
        <w:t>п</w:t>
      </w:r>
      <w:r w:rsidR="002A18ED" w:rsidRPr="002A18ED">
        <w:rPr>
          <w:rFonts w:ascii="Times New Roman" w:hAnsi="Times New Roman"/>
          <w:sz w:val="28"/>
          <w:szCs w:val="28"/>
        </w:rPr>
        <w:t xml:space="preserve">ослуги з обслуговування ШРП та автоматики безпеки котлів  </w:t>
      </w:r>
      <w:r w:rsidR="002A18ED" w:rsidRPr="002A18ED">
        <w:rPr>
          <w:rStyle w:val="11"/>
          <w:sz w:val="28"/>
          <w:szCs w:val="28"/>
        </w:rPr>
        <w:t xml:space="preserve">код ДК 021:2015 – </w:t>
      </w:r>
      <w:r w:rsidR="002A18ED" w:rsidRPr="002A18ED">
        <w:rPr>
          <w:rFonts w:ascii="Times New Roman" w:hAnsi="Times New Roman"/>
          <w:sz w:val="28"/>
          <w:szCs w:val="28"/>
        </w:rPr>
        <w:t xml:space="preserve">50530000-9 </w:t>
      </w:r>
      <w:bookmarkEnd w:id="1"/>
      <w:r w:rsidR="002A18ED" w:rsidRPr="002A18ED">
        <w:rPr>
          <w:rFonts w:ascii="Times New Roman" w:hAnsi="Times New Roman"/>
          <w:sz w:val="28"/>
          <w:szCs w:val="28"/>
        </w:rPr>
        <w:t>«Послуги з ремонту і технічного обслуговування техніки»</w:t>
      </w:r>
      <w:bookmarkEnd w:id="2"/>
      <w:r w:rsidR="002A18ED">
        <w:rPr>
          <w:rFonts w:ascii="Times New Roman" w:hAnsi="Times New Roman"/>
          <w:sz w:val="28"/>
          <w:szCs w:val="28"/>
        </w:rPr>
        <w:t>.</w:t>
      </w:r>
    </w:p>
    <w:p w14:paraId="0000000A" w14:textId="12F356DB" w:rsidR="00B950DB" w:rsidRPr="00FB123B" w:rsidRDefault="008342E1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604D59">
        <w:rPr>
          <w:rFonts w:ascii="Times New Roman" w:eastAsia="Times New Roman" w:hAnsi="Times New Roman"/>
          <w:sz w:val="28"/>
          <w:szCs w:val="28"/>
        </w:rPr>
        <w:t xml:space="preserve">Номер процедури закупівлі в електронні системі </w:t>
      </w:r>
      <w:proofErr w:type="spellStart"/>
      <w:r w:rsidRPr="00604D59">
        <w:rPr>
          <w:rFonts w:ascii="Times New Roman" w:eastAsia="Times New Roman" w:hAnsi="Times New Roman"/>
          <w:sz w:val="28"/>
          <w:szCs w:val="28"/>
        </w:rPr>
        <w:t>закупівель</w:t>
      </w:r>
      <w:proofErr w:type="spellEnd"/>
      <w:r w:rsidRPr="00604D59">
        <w:rPr>
          <w:rFonts w:ascii="Times New Roman" w:eastAsia="Times New Roman" w:hAnsi="Times New Roman"/>
          <w:sz w:val="28"/>
          <w:szCs w:val="28"/>
        </w:rPr>
        <w:t>:</w:t>
      </w:r>
      <w:r w:rsidR="00604D59">
        <w:rPr>
          <w:rFonts w:ascii="Times New Roman" w:eastAsia="Times New Roman" w:hAnsi="Times New Roman"/>
          <w:sz w:val="28"/>
          <w:szCs w:val="28"/>
        </w:rPr>
        <w:br/>
      </w:r>
      <w:r w:rsidR="00926DE1" w:rsidRPr="00E11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UA-2025-0</w:t>
      </w:r>
      <w:r w:rsidR="00926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926DE1" w:rsidRPr="00E11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</w:t>
      </w:r>
      <w:r w:rsidR="00926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926DE1" w:rsidRPr="00E11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-01</w:t>
      </w:r>
      <w:r w:rsidR="00926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0391</w:t>
      </w:r>
      <w:r w:rsidR="00926DE1" w:rsidRPr="00E11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-a</w:t>
      </w:r>
    </w:p>
    <w:p w14:paraId="72D7512B" w14:textId="1C57D1CC" w:rsidR="007C0BDE" w:rsidRPr="00045B39" w:rsidRDefault="007C0BDE" w:rsidP="000D0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45B39">
        <w:rPr>
          <w:rFonts w:ascii="Times New Roman" w:eastAsia="Times New Roman" w:hAnsi="Times New Roman"/>
          <w:sz w:val="28"/>
          <w:szCs w:val="28"/>
        </w:rPr>
        <w:t>Очікувана вартість предмета закупівлі становить -</w:t>
      </w:r>
      <w:r w:rsidR="00045B39" w:rsidRPr="00A970F6">
        <w:rPr>
          <w:rFonts w:ascii="Times New Roman" w:eastAsia="Times New Roman" w:hAnsi="Times New Roman"/>
          <w:b/>
          <w:sz w:val="28"/>
          <w:szCs w:val="28"/>
        </w:rPr>
        <w:t>1</w:t>
      </w:r>
      <w:r w:rsidR="00A970F6" w:rsidRPr="00A970F6">
        <w:rPr>
          <w:rFonts w:ascii="Times New Roman" w:eastAsia="Times New Roman" w:hAnsi="Times New Roman"/>
          <w:b/>
          <w:sz w:val="28"/>
          <w:szCs w:val="28"/>
        </w:rPr>
        <w:t>7</w:t>
      </w:r>
      <w:r w:rsidR="002A18ED">
        <w:rPr>
          <w:rFonts w:ascii="Times New Roman" w:eastAsia="Times New Roman" w:hAnsi="Times New Roman"/>
          <w:b/>
          <w:sz w:val="28"/>
          <w:szCs w:val="28"/>
        </w:rPr>
        <w:t>1 998</w:t>
      </w:r>
      <w:r w:rsidR="00045B39" w:rsidRPr="00A970F6">
        <w:rPr>
          <w:rFonts w:ascii="Times New Roman" w:eastAsia="Times New Roman" w:hAnsi="Times New Roman"/>
          <w:b/>
          <w:sz w:val="28"/>
          <w:szCs w:val="28"/>
        </w:rPr>
        <w:t>,</w:t>
      </w:r>
      <w:r w:rsidR="002A18ED">
        <w:rPr>
          <w:rFonts w:ascii="Times New Roman" w:eastAsia="Times New Roman" w:hAnsi="Times New Roman"/>
          <w:b/>
          <w:sz w:val="28"/>
          <w:szCs w:val="28"/>
        </w:rPr>
        <w:t>4</w:t>
      </w:r>
      <w:r w:rsidR="00045B39" w:rsidRPr="00A970F6">
        <w:rPr>
          <w:rFonts w:ascii="Times New Roman" w:eastAsia="Times New Roman" w:hAnsi="Times New Roman"/>
          <w:b/>
          <w:sz w:val="28"/>
          <w:szCs w:val="28"/>
        </w:rPr>
        <w:t>0</w:t>
      </w:r>
      <w:r w:rsidR="00712778" w:rsidRPr="00A970F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A970F6">
        <w:rPr>
          <w:rFonts w:ascii="Times New Roman" w:eastAsia="Times New Roman" w:hAnsi="Times New Roman"/>
          <w:b/>
          <w:sz w:val="28"/>
          <w:szCs w:val="28"/>
        </w:rPr>
        <w:t>грн.</w:t>
      </w:r>
      <w:r w:rsidR="00926DE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2556BA4" w14:textId="74F0BFEB" w:rsidR="00712778" w:rsidRPr="00045B39" w:rsidRDefault="00712778" w:rsidP="00712778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3" w:name="_heading=h.30j0zll" w:colFirst="0" w:colLast="0"/>
      <w:bookmarkStart w:id="4" w:name="_heading=h.1fob9te" w:colFirst="0" w:colLast="0"/>
      <w:bookmarkEnd w:id="3"/>
      <w:bookmarkEnd w:id="4"/>
      <w:r w:rsidRPr="00045B39">
        <w:rPr>
          <w:rFonts w:ascii="Times New Roman" w:hAnsi="Times New Roman"/>
          <w:sz w:val="28"/>
          <w:szCs w:val="28"/>
          <w:lang w:eastAsia="en-US"/>
        </w:rPr>
        <w:t xml:space="preserve">Строк </w:t>
      </w:r>
      <w:r w:rsidR="002A18ED">
        <w:rPr>
          <w:rFonts w:ascii="Times New Roman" w:hAnsi="Times New Roman"/>
          <w:sz w:val="28"/>
          <w:szCs w:val="28"/>
          <w:lang w:eastAsia="en-US"/>
        </w:rPr>
        <w:t>надання послуг</w:t>
      </w:r>
      <w:r w:rsidRPr="00045B39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C07002" w:rsidRPr="00C0700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з 01.09.2025 </w:t>
      </w:r>
      <w:r w:rsidRPr="00C0700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до </w:t>
      </w:r>
      <w:r w:rsidR="00C07002" w:rsidRPr="00C07002">
        <w:rPr>
          <w:rFonts w:ascii="Times New Roman" w:hAnsi="Times New Roman"/>
          <w:b/>
          <w:bCs/>
          <w:sz w:val="28"/>
          <w:szCs w:val="28"/>
          <w:lang w:eastAsia="en-US"/>
        </w:rPr>
        <w:t>31</w:t>
      </w:r>
      <w:r w:rsidRPr="00C07002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="00C07002" w:rsidRPr="00C07002">
        <w:rPr>
          <w:rFonts w:ascii="Times New Roman" w:hAnsi="Times New Roman"/>
          <w:b/>
          <w:bCs/>
          <w:sz w:val="28"/>
          <w:szCs w:val="28"/>
          <w:lang w:eastAsia="en-US"/>
        </w:rPr>
        <w:t>12</w:t>
      </w:r>
      <w:r w:rsidRPr="00C07002">
        <w:rPr>
          <w:rFonts w:ascii="Times New Roman" w:hAnsi="Times New Roman"/>
          <w:b/>
          <w:bCs/>
          <w:sz w:val="28"/>
          <w:szCs w:val="28"/>
          <w:lang w:eastAsia="en-US"/>
        </w:rPr>
        <w:t>.202</w:t>
      </w:r>
      <w:r w:rsidR="00A970F6" w:rsidRPr="00C07002">
        <w:rPr>
          <w:rFonts w:ascii="Times New Roman" w:hAnsi="Times New Roman"/>
          <w:b/>
          <w:bCs/>
          <w:sz w:val="28"/>
          <w:szCs w:val="28"/>
          <w:lang w:val="ru-RU" w:eastAsia="en-US"/>
        </w:rPr>
        <w:t>5</w:t>
      </w:r>
      <w:r w:rsidRPr="00C0700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року</w:t>
      </w:r>
      <w:r w:rsidRPr="00045B39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14:paraId="520F6AB0" w14:textId="6DA3A009" w:rsidR="00712778" w:rsidRPr="00045B39" w:rsidRDefault="00712778" w:rsidP="00712778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045B39">
        <w:rPr>
          <w:rFonts w:ascii="Times New Roman" w:hAnsi="Times New Roman"/>
          <w:sz w:val="28"/>
          <w:szCs w:val="28"/>
          <w:lang w:eastAsia="en-US"/>
        </w:rPr>
        <w:t xml:space="preserve">Місце </w:t>
      </w:r>
      <w:r w:rsidR="00C07002">
        <w:rPr>
          <w:rFonts w:ascii="Times New Roman" w:hAnsi="Times New Roman"/>
          <w:sz w:val="28"/>
          <w:szCs w:val="28"/>
          <w:lang w:eastAsia="en-US"/>
        </w:rPr>
        <w:t>надання послуг</w:t>
      </w:r>
      <w:r w:rsidRPr="00045B39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045B39">
        <w:rPr>
          <w:rFonts w:ascii="Times New Roman" w:hAnsi="Times New Roman"/>
          <w:b/>
          <w:sz w:val="28"/>
          <w:szCs w:val="28"/>
          <w:lang w:eastAsia="en-US"/>
        </w:rPr>
        <w:t>м. Київ.</w:t>
      </w:r>
      <w:r w:rsidR="002A18E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14:paraId="53FF6076" w14:textId="773BE7A2" w:rsidR="000A6194" w:rsidRPr="000A6194" w:rsidRDefault="000A6194" w:rsidP="000A6194">
      <w:pPr>
        <w:jc w:val="both"/>
        <w:rPr>
          <w:rFonts w:ascii="Times New Roman" w:hAnsi="Times New Roman"/>
          <w:sz w:val="28"/>
          <w:szCs w:val="28"/>
        </w:rPr>
      </w:pPr>
      <w:r w:rsidRPr="000A6194">
        <w:rPr>
          <w:rFonts w:ascii="Times New Roman" w:hAnsi="Times New Roman"/>
          <w:sz w:val="28"/>
          <w:szCs w:val="28"/>
        </w:rPr>
        <w:t xml:space="preserve">       Послуги як</w:t>
      </w:r>
      <w:r w:rsidR="00926DE1">
        <w:rPr>
          <w:rFonts w:ascii="Times New Roman" w:hAnsi="Times New Roman"/>
          <w:sz w:val="28"/>
          <w:szCs w:val="28"/>
        </w:rPr>
        <w:t>і</w:t>
      </w:r>
      <w:r w:rsidRPr="000A6194">
        <w:rPr>
          <w:rFonts w:ascii="Times New Roman" w:hAnsi="Times New Roman"/>
          <w:sz w:val="28"/>
          <w:szCs w:val="28"/>
        </w:rPr>
        <w:t xml:space="preserve"> надаються повинні відповідати технічним вимогам, технічній специфікації</w:t>
      </w:r>
      <w:r>
        <w:rPr>
          <w:rFonts w:ascii="Times New Roman" w:hAnsi="Times New Roman"/>
          <w:sz w:val="28"/>
          <w:szCs w:val="28"/>
        </w:rPr>
        <w:t>, вимогами по обслуговуванню систем газопостачання</w:t>
      </w:r>
      <w:r w:rsidRPr="000A6194">
        <w:rPr>
          <w:rFonts w:ascii="Times New Roman" w:hAnsi="Times New Roman"/>
          <w:sz w:val="28"/>
          <w:szCs w:val="28"/>
        </w:rPr>
        <w:t xml:space="preserve"> які встановлені чинним законодавством і державними стандартами, нормативами-правовими актами України, інструкці</w:t>
      </w:r>
      <w:r>
        <w:rPr>
          <w:rFonts w:ascii="Times New Roman" w:hAnsi="Times New Roman"/>
          <w:sz w:val="28"/>
          <w:szCs w:val="28"/>
        </w:rPr>
        <w:t>я</w:t>
      </w:r>
      <w:r w:rsidR="00926DE1">
        <w:rPr>
          <w:rFonts w:ascii="Times New Roman" w:hAnsi="Times New Roman"/>
          <w:sz w:val="28"/>
          <w:szCs w:val="28"/>
        </w:rPr>
        <w:t>ми</w:t>
      </w:r>
      <w:r w:rsidRPr="000A6194">
        <w:rPr>
          <w:rFonts w:ascii="Times New Roman" w:hAnsi="Times New Roman"/>
          <w:sz w:val="28"/>
          <w:szCs w:val="28"/>
        </w:rPr>
        <w:t xml:space="preserve"> та інш</w:t>
      </w:r>
      <w:r>
        <w:rPr>
          <w:rFonts w:ascii="Times New Roman" w:hAnsi="Times New Roman"/>
          <w:sz w:val="28"/>
          <w:szCs w:val="28"/>
        </w:rPr>
        <w:t>о</w:t>
      </w:r>
      <w:r w:rsidR="00926DE1">
        <w:rPr>
          <w:rFonts w:ascii="Times New Roman" w:hAnsi="Times New Roman"/>
          <w:sz w:val="28"/>
          <w:szCs w:val="28"/>
        </w:rPr>
        <w:t>ю</w:t>
      </w:r>
      <w:r w:rsidRPr="000A6194">
        <w:rPr>
          <w:rFonts w:ascii="Times New Roman" w:hAnsi="Times New Roman"/>
          <w:sz w:val="28"/>
          <w:szCs w:val="28"/>
        </w:rPr>
        <w:t xml:space="preserve"> документаці</w:t>
      </w:r>
      <w:r w:rsidR="00926DE1">
        <w:rPr>
          <w:rFonts w:ascii="Times New Roman" w:hAnsi="Times New Roman"/>
          <w:sz w:val="28"/>
          <w:szCs w:val="28"/>
        </w:rPr>
        <w:t>єю</w:t>
      </w:r>
      <w:r w:rsidRPr="000A6194">
        <w:rPr>
          <w:rFonts w:ascii="Times New Roman" w:hAnsi="Times New Roman"/>
          <w:sz w:val="28"/>
          <w:szCs w:val="28"/>
        </w:rPr>
        <w:t xml:space="preserve">, що встановлює вимоги до якості Послуг </w:t>
      </w:r>
      <w:r>
        <w:rPr>
          <w:rFonts w:ascii="Times New Roman" w:hAnsi="Times New Roman"/>
          <w:sz w:val="28"/>
          <w:szCs w:val="28"/>
        </w:rPr>
        <w:t>даного виду</w:t>
      </w:r>
      <w:r w:rsidRPr="000A6194">
        <w:rPr>
          <w:rFonts w:ascii="Times New Roman" w:hAnsi="Times New Roman"/>
          <w:sz w:val="28"/>
          <w:szCs w:val="28"/>
        </w:rPr>
        <w:t>.</w:t>
      </w:r>
      <w:bookmarkStart w:id="5" w:name="_GoBack"/>
      <w:bookmarkEnd w:id="5"/>
    </w:p>
    <w:p w14:paraId="2DB78D16" w14:textId="77777777" w:rsidR="007D45EB" w:rsidRPr="000A6194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483DBB" w14:textId="77777777" w:rsidR="00386FA2" w:rsidRPr="00386FA2" w:rsidRDefault="00386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C107EA2" w14:textId="76D1AA37" w:rsidR="00A970F6" w:rsidRPr="00A970F6" w:rsidRDefault="00A970F6" w:rsidP="00A970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70F6">
        <w:rPr>
          <w:rFonts w:ascii="Times New Roman" w:hAnsi="Times New Roman"/>
          <w:sz w:val="28"/>
          <w:szCs w:val="28"/>
        </w:rPr>
        <w:t xml:space="preserve">Співробітник Замовника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A18ED">
        <w:rPr>
          <w:rFonts w:ascii="Times New Roman" w:hAnsi="Times New Roman"/>
          <w:sz w:val="28"/>
          <w:szCs w:val="28"/>
        </w:rPr>
        <w:t>Олександр ПІЛЯЙ</w:t>
      </w:r>
    </w:p>
    <w:p w14:paraId="28B69D29" w14:textId="10565919" w:rsidR="00A970F6" w:rsidRPr="00A970F6" w:rsidRDefault="00A970F6" w:rsidP="00A970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70F6">
        <w:rPr>
          <w:rFonts w:ascii="Times New Roman" w:hAnsi="Times New Roman"/>
          <w:sz w:val="28"/>
          <w:szCs w:val="28"/>
        </w:rPr>
        <w:t>«___» ___________ 2025 року</w:t>
      </w:r>
    </w:p>
    <w:p w14:paraId="00B7F2D5" w14:textId="77777777" w:rsidR="00A970F6" w:rsidRPr="00A970F6" w:rsidRDefault="00A970F6" w:rsidP="00A970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70F6">
        <w:rPr>
          <w:rFonts w:ascii="Times New Roman" w:hAnsi="Times New Roman"/>
          <w:sz w:val="28"/>
          <w:szCs w:val="28"/>
        </w:rPr>
        <w:t xml:space="preserve"> </w:t>
      </w:r>
    </w:p>
    <w:p w14:paraId="15E5A9EA" w14:textId="00103A6E" w:rsidR="00386FA2" w:rsidRDefault="00386FA2" w:rsidP="007D45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386FA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0DB"/>
    <w:rsid w:val="00045B39"/>
    <w:rsid w:val="00082AAA"/>
    <w:rsid w:val="000900AD"/>
    <w:rsid w:val="000A6194"/>
    <w:rsid w:val="000D0462"/>
    <w:rsid w:val="001127F5"/>
    <w:rsid w:val="002452E2"/>
    <w:rsid w:val="00257034"/>
    <w:rsid w:val="002A18ED"/>
    <w:rsid w:val="00314263"/>
    <w:rsid w:val="00386FA2"/>
    <w:rsid w:val="00397D9E"/>
    <w:rsid w:val="003B1D3D"/>
    <w:rsid w:val="003C0C04"/>
    <w:rsid w:val="003C2AB2"/>
    <w:rsid w:val="004277C4"/>
    <w:rsid w:val="00464E99"/>
    <w:rsid w:val="00515C51"/>
    <w:rsid w:val="00551CDF"/>
    <w:rsid w:val="00577C5A"/>
    <w:rsid w:val="005C37A3"/>
    <w:rsid w:val="00604D59"/>
    <w:rsid w:val="00680358"/>
    <w:rsid w:val="006C7E75"/>
    <w:rsid w:val="006E4EA7"/>
    <w:rsid w:val="00712778"/>
    <w:rsid w:val="00781092"/>
    <w:rsid w:val="007A68B3"/>
    <w:rsid w:val="007C0BDE"/>
    <w:rsid w:val="007D45EB"/>
    <w:rsid w:val="007E6AA2"/>
    <w:rsid w:val="008342E1"/>
    <w:rsid w:val="00867C78"/>
    <w:rsid w:val="00872A78"/>
    <w:rsid w:val="00885702"/>
    <w:rsid w:val="00926DE1"/>
    <w:rsid w:val="0096668C"/>
    <w:rsid w:val="00A2075F"/>
    <w:rsid w:val="00A4032E"/>
    <w:rsid w:val="00A970F6"/>
    <w:rsid w:val="00AD3D35"/>
    <w:rsid w:val="00B10E6F"/>
    <w:rsid w:val="00B7450D"/>
    <w:rsid w:val="00B90525"/>
    <w:rsid w:val="00B950DB"/>
    <w:rsid w:val="00C07002"/>
    <w:rsid w:val="00CE0C31"/>
    <w:rsid w:val="00D74A37"/>
    <w:rsid w:val="00ED654E"/>
    <w:rsid w:val="00F07368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01932006-6488-4FE9-8828-340BCA5F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207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7034"/>
    <w:rPr>
      <w:rFonts w:ascii="Segoe UI" w:hAnsi="Segoe UI" w:cs="Segoe UI"/>
      <w:sz w:val="18"/>
      <w:szCs w:val="18"/>
    </w:rPr>
  </w:style>
  <w:style w:type="character" w:customStyle="1" w:styleId="11">
    <w:name w:val="Основной текст Знак1"/>
    <w:uiPriority w:val="99"/>
    <w:rsid w:val="00045B39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Pily</cp:lastModifiedBy>
  <cp:revision>14</cp:revision>
  <cp:lastPrinted>2023-06-27T00:44:00Z</cp:lastPrinted>
  <dcterms:created xsi:type="dcterms:W3CDTF">2023-06-22T12:00:00Z</dcterms:created>
  <dcterms:modified xsi:type="dcterms:W3CDTF">2025-03-03T07:46:00Z</dcterms:modified>
</cp:coreProperties>
</file>