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0F73C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F93374" w:rsidRPr="004D181C">
        <w:rPr>
          <w:rFonts w:ascii="Times New Roman" w:hAnsi="Times New Roman" w:cs="Times New Roman"/>
          <w:sz w:val="24"/>
          <w:szCs w:val="24"/>
        </w:rPr>
        <w:t xml:space="preserve">з </w:t>
      </w:r>
      <w:r w:rsidR="00EF3429">
        <w:rPr>
          <w:rFonts w:ascii="Times New Roman" w:hAnsi="Times New Roman" w:cs="Times New Roman"/>
          <w:sz w:val="24"/>
          <w:szCs w:val="24"/>
        </w:rPr>
        <w:t>ремонту і</w:t>
      </w:r>
      <w:r w:rsidR="00F93374" w:rsidRPr="004D181C">
        <w:rPr>
          <w:rFonts w:ascii="Times New Roman" w:hAnsi="Times New Roman" w:cs="Times New Roman"/>
          <w:sz w:val="24"/>
          <w:szCs w:val="24"/>
        </w:rPr>
        <w:t xml:space="preserve"> технічного обслуговування мототранспортних </w:t>
      </w:r>
      <w:r w:rsidR="00F93374">
        <w:rPr>
          <w:rFonts w:ascii="Times New Roman" w:hAnsi="Times New Roman" w:cs="Times New Roman"/>
          <w:sz w:val="24"/>
          <w:szCs w:val="24"/>
        </w:rPr>
        <w:t>засобів і супутнього обладнання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C57" w:rsidRDefault="00EF3429" w:rsidP="00EF3429">
      <w:pPr>
        <w:pStyle w:val="ab"/>
        <w:spacing w:before="120" w:after="120"/>
        <w:ind w:firstLine="567"/>
        <w:jc w:val="both"/>
        <w:rPr>
          <w:b w:val="0"/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>ЛОТ № 1 </w:t>
      </w:r>
      <w:r w:rsidR="00A57FF6" w:rsidRPr="00A57FF6">
        <w:rPr>
          <w:bCs/>
          <w:kern w:val="36"/>
          <w:sz w:val="24"/>
          <w:szCs w:val="24"/>
        </w:rPr>
        <w:t>–</w:t>
      </w:r>
      <w:r>
        <w:rPr>
          <w:bCs/>
          <w:kern w:val="36"/>
          <w:sz w:val="24"/>
          <w:szCs w:val="24"/>
        </w:rPr>
        <w:t> </w:t>
      </w:r>
      <w:r w:rsidR="00524DC8" w:rsidRPr="00524DC8">
        <w:rPr>
          <w:rFonts w:eastAsiaTheme="minorHAnsi"/>
          <w:b w:val="0"/>
          <w:sz w:val="24"/>
          <w:szCs w:val="24"/>
          <w:lang w:eastAsia="en-US"/>
        </w:rPr>
        <w:t>Послуги з ремонту і технічного обслуговування мототранспортних засобів і супутнього обладнання у м. Львів</w:t>
      </w:r>
      <w:r>
        <w:rPr>
          <w:b w:val="0"/>
          <w:bCs/>
          <w:kern w:val="36"/>
          <w:sz w:val="24"/>
          <w:szCs w:val="24"/>
        </w:rPr>
        <w:t xml:space="preserve"> (очікувана 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</w:t>
      </w:r>
      <w:r w:rsidR="00524DC8">
        <w:rPr>
          <w:b w:val="0"/>
          <w:bCs/>
          <w:kern w:val="36"/>
          <w:sz w:val="24"/>
          <w:szCs w:val="24"/>
        </w:rPr>
        <w:t>288</w:t>
      </w:r>
      <w:r>
        <w:rPr>
          <w:b w:val="0"/>
          <w:bCs/>
          <w:kern w:val="36"/>
          <w:sz w:val="24"/>
          <w:szCs w:val="24"/>
        </w:rPr>
        <w:t> 000 </w:t>
      </w:r>
      <w:r w:rsidR="00A57FF6">
        <w:rPr>
          <w:b w:val="0"/>
          <w:bCs/>
          <w:kern w:val="36"/>
          <w:sz w:val="24"/>
          <w:szCs w:val="24"/>
        </w:rPr>
        <w:t>грн</w:t>
      </w:r>
      <w:r w:rsidR="00A57FF6">
        <w:rPr>
          <w:b w:val="0"/>
          <w:bCs/>
          <w:kern w:val="36"/>
          <w:sz w:val="24"/>
          <w:szCs w:val="24"/>
          <w:lang w:val="en-US"/>
        </w:rPr>
        <w:t> </w:t>
      </w:r>
      <w:r w:rsidR="00A57FF6">
        <w:rPr>
          <w:b w:val="0"/>
          <w:bCs/>
          <w:kern w:val="36"/>
          <w:sz w:val="24"/>
          <w:szCs w:val="24"/>
        </w:rPr>
        <w:t>00 коп</w:t>
      </w:r>
      <w:r w:rsidR="000F73C9">
        <w:rPr>
          <w:b w:val="0"/>
          <w:bCs/>
          <w:kern w:val="36"/>
          <w:sz w:val="24"/>
          <w:szCs w:val="24"/>
        </w:rPr>
        <w:t>.</w:t>
      </w:r>
      <w:r w:rsidR="008A5C57" w:rsidRPr="000F73C9">
        <w:rPr>
          <w:b w:val="0"/>
          <w:bCs/>
          <w:kern w:val="36"/>
          <w:sz w:val="24"/>
          <w:szCs w:val="24"/>
        </w:rPr>
        <w:t>,</w:t>
      </w:r>
      <w:r>
        <w:rPr>
          <w:b w:val="0"/>
          <w:bCs/>
          <w:kern w:val="36"/>
          <w:sz w:val="24"/>
          <w:szCs w:val="24"/>
        </w:rPr>
        <w:t> </w:t>
      </w:r>
      <w:r w:rsidR="00A57FF6">
        <w:rPr>
          <w:b w:val="0"/>
          <w:bCs/>
          <w:kern w:val="36"/>
          <w:sz w:val="24"/>
          <w:szCs w:val="24"/>
        </w:rPr>
        <w:t>обсяг – </w:t>
      </w:r>
      <w:r>
        <w:rPr>
          <w:b w:val="0"/>
          <w:bCs/>
          <w:kern w:val="36"/>
          <w:sz w:val="24"/>
          <w:szCs w:val="24"/>
        </w:rPr>
        <w:t>1</w:t>
      </w:r>
      <w:r w:rsidR="00524DC8">
        <w:rPr>
          <w:b w:val="0"/>
          <w:bCs/>
          <w:kern w:val="36"/>
          <w:sz w:val="24"/>
          <w:szCs w:val="24"/>
        </w:rPr>
        <w:t>28</w:t>
      </w:r>
      <w:r w:rsidR="0093784E">
        <w:rPr>
          <w:b w:val="0"/>
          <w:bCs/>
          <w:kern w:val="36"/>
          <w:sz w:val="24"/>
          <w:szCs w:val="24"/>
        </w:rPr>
        <w:t> </w:t>
      </w:r>
      <w:r>
        <w:rPr>
          <w:b w:val="0"/>
          <w:bCs/>
          <w:kern w:val="36"/>
          <w:sz w:val="24"/>
          <w:szCs w:val="24"/>
        </w:rPr>
        <w:t>л / г</w:t>
      </w:r>
      <w:r w:rsidR="008A5C57" w:rsidRPr="000F73C9">
        <w:rPr>
          <w:b w:val="0"/>
          <w:bCs/>
          <w:kern w:val="36"/>
          <w:sz w:val="24"/>
          <w:szCs w:val="24"/>
        </w:rPr>
        <w:t>)</w:t>
      </w:r>
      <w:r w:rsidR="00A57FF6">
        <w:rPr>
          <w:b w:val="0"/>
          <w:bCs/>
          <w:kern w:val="36"/>
          <w:sz w:val="24"/>
          <w:szCs w:val="24"/>
        </w:rPr>
        <w:t>;</w:t>
      </w:r>
    </w:p>
    <w:p w:rsidR="00524DC8" w:rsidRDefault="00524DC8" w:rsidP="00EF3429">
      <w:pPr>
        <w:pStyle w:val="ab"/>
        <w:spacing w:before="120" w:after="120"/>
        <w:ind w:firstLine="567"/>
        <w:jc w:val="both"/>
        <w:rPr>
          <w:b w:val="0"/>
          <w:bCs/>
          <w:kern w:val="36"/>
          <w:sz w:val="24"/>
          <w:szCs w:val="24"/>
        </w:rPr>
      </w:pPr>
      <w:r w:rsidRPr="004D181C">
        <w:rPr>
          <w:rFonts w:eastAsiaTheme="minorHAnsi"/>
          <w:sz w:val="24"/>
          <w:szCs w:val="24"/>
          <w:lang w:eastAsia="en-US"/>
        </w:rPr>
        <w:t>ЛОТ № 2</w:t>
      </w:r>
      <w:r w:rsidRPr="004D181C">
        <w:rPr>
          <w:rFonts w:eastAsiaTheme="minorHAnsi"/>
          <w:b w:val="0"/>
          <w:sz w:val="24"/>
          <w:szCs w:val="24"/>
          <w:lang w:eastAsia="en-US"/>
        </w:rPr>
        <w:t> – </w:t>
      </w:r>
      <w:r w:rsidRPr="00524DC8">
        <w:rPr>
          <w:rFonts w:eastAsiaTheme="minorHAnsi"/>
          <w:b w:val="0"/>
          <w:sz w:val="24"/>
          <w:szCs w:val="24"/>
          <w:lang w:eastAsia="en-US"/>
        </w:rPr>
        <w:t>Послуги з ремонту і технічного обслуговування мототранспортних засобів і супутнього обладнання у м. Луцьк</w:t>
      </w:r>
      <w:r>
        <w:rPr>
          <w:b w:val="0"/>
          <w:bCs/>
          <w:kern w:val="36"/>
          <w:sz w:val="24"/>
          <w:szCs w:val="24"/>
        </w:rPr>
        <w:t xml:space="preserve"> (очікувана вартість </w:t>
      </w:r>
      <w:r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206 40</w:t>
      </w:r>
      <w:r w:rsidRPr="00A57FF6">
        <w:rPr>
          <w:b w:val="0"/>
          <w:bCs/>
          <w:kern w:val="36"/>
          <w:sz w:val="24"/>
          <w:szCs w:val="24"/>
        </w:rPr>
        <w:t>0</w:t>
      </w:r>
      <w:r>
        <w:rPr>
          <w:b w:val="0"/>
          <w:bCs/>
          <w:kern w:val="36"/>
          <w:sz w:val="24"/>
          <w:szCs w:val="24"/>
        </w:rPr>
        <w:t> </w:t>
      </w:r>
      <w:r w:rsidRPr="00A57FF6">
        <w:rPr>
          <w:b w:val="0"/>
          <w:bCs/>
          <w:kern w:val="36"/>
          <w:sz w:val="24"/>
          <w:szCs w:val="24"/>
        </w:rPr>
        <w:t>грн</w:t>
      </w:r>
      <w:r>
        <w:rPr>
          <w:b w:val="0"/>
          <w:bCs/>
          <w:kern w:val="36"/>
          <w:sz w:val="24"/>
          <w:szCs w:val="24"/>
        </w:rPr>
        <w:t> </w:t>
      </w:r>
      <w:r w:rsidRPr="00A57FF6">
        <w:rPr>
          <w:b w:val="0"/>
          <w:bCs/>
          <w:kern w:val="36"/>
          <w:sz w:val="24"/>
          <w:szCs w:val="24"/>
        </w:rPr>
        <w:t>00</w:t>
      </w:r>
      <w:r>
        <w:rPr>
          <w:b w:val="0"/>
          <w:bCs/>
          <w:kern w:val="36"/>
          <w:sz w:val="24"/>
          <w:szCs w:val="24"/>
        </w:rPr>
        <w:t> </w:t>
      </w:r>
      <w:r w:rsidRPr="00A57FF6">
        <w:rPr>
          <w:b w:val="0"/>
          <w:bCs/>
          <w:kern w:val="36"/>
          <w:sz w:val="24"/>
          <w:szCs w:val="24"/>
        </w:rPr>
        <w:t>коп</w:t>
      </w:r>
      <w:r>
        <w:rPr>
          <w:b w:val="0"/>
          <w:bCs/>
          <w:kern w:val="36"/>
          <w:sz w:val="24"/>
          <w:szCs w:val="24"/>
        </w:rPr>
        <w:t>.</w:t>
      </w:r>
      <w:r w:rsidRPr="000F73C9">
        <w:rPr>
          <w:b w:val="0"/>
          <w:bCs/>
          <w:kern w:val="36"/>
          <w:sz w:val="24"/>
          <w:szCs w:val="24"/>
        </w:rPr>
        <w:t>,</w:t>
      </w:r>
      <w:r>
        <w:rPr>
          <w:b w:val="0"/>
          <w:bCs/>
          <w:kern w:val="36"/>
          <w:sz w:val="24"/>
          <w:szCs w:val="24"/>
        </w:rPr>
        <w:t> обсяг </w:t>
      </w:r>
      <w:r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96 л / г</w:t>
      </w:r>
      <w:r w:rsidRPr="000F73C9">
        <w:rPr>
          <w:b w:val="0"/>
          <w:bCs/>
          <w:kern w:val="36"/>
          <w:sz w:val="24"/>
          <w:szCs w:val="24"/>
        </w:rPr>
        <w:t>)</w:t>
      </w:r>
      <w:r>
        <w:rPr>
          <w:b w:val="0"/>
          <w:bCs/>
          <w:kern w:val="36"/>
          <w:sz w:val="24"/>
          <w:szCs w:val="24"/>
        </w:rPr>
        <w:t>;</w:t>
      </w:r>
    </w:p>
    <w:p w:rsidR="00524DC8" w:rsidRDefault="00524DC8" w:rsidP="00EF3429">
      <w:pPr>
        <w:pStyle w:val="ab"/>
        <w:spacing w:before="120" w:after="120"/>
        <w:ind w:firstLine="567"/>
        <w:jc w:val="both"/>
        <w:rPr>
          <w:b w:val="0"/>
          <w:bCs/>
          <w:kern w:val="36"/>
          <w:sz w:val="24"/>
          <w:szCs w:val="24"/>
        </w:rPr>
      </w:pPr>
      <w:r w:rsidRPr="00EF3429">
        <w:rPr>
          <w:sz w:val="24"/>
          <w:szCs w:val="24"/>
          <w:lang w:eastAsia="en-US"/>
        </w:rPr>
        <w:t>ЛОТ № 3</w:t>
      </w:r>
      <w:r w:rsidRPr="004D181C">
        <w:rPr>
          <w:lang w:eastAsia="en-US"/>
        </w:rPr>
        <w:t> – </w:t>
      </w:r>
      <w:r w:rsidRPr="00524DC8">
        <w:rPr>
          <w:rFonts w:eastAsiaTheme="minorHAnsi"/>
          <w:b w:val="0"/>
          <w:sz w:val="24"/>
          <w:szCs w:val="24"/>
          <w:lang w:eastAsia="en-US"/>
        </w:rPr>
        <w:t>Послуги з ремонту і технічного обслуговування мототранспортних засобів і супутнього обладнання у м. Рівне</w:t>
      </w:r>
      <w:r w:rsidRPr="00524DC8">
        <w:rPr>
          <w:b w:val="0"/>
          <w:bCs/>
          <w:kern w:val="36"/>
          <w:sz w:val="24"/>
          <w:szCs w:val="24"/>
        </w:rPr>
        <w:t xml:space="preserve"> (очікувана вартість – </w:t>
      </w:r>
      <w:r>
        <w:rPr>
          <w:b w:val="0"/>
          <w:bCs/>
          <w:kern w:val="36"/>
          <w:sz w:val="24"/>
          <w:szCs w:val="24"/>
        </w:rPr>
        <w:t>340</w:t>
      </w:r>
      <w:r w:rsidRPr="00524DC8">
        <w:rPr>
          <w:b w:val="0"/>
          <w:bCs/>
          <w:kern w:val="36"/>
          <w:sz w:val="24"/>
          <w:szCs w:val="24"/>
        </w:rPr>
        <w:t> </w:t>
      </w:r>
      <w:r>
        <w:rPr>
          <w:b w:val="0"/>
          <w:bCs/>
          <w:kern w:val="36"/>
          <w:sz w:val="24"/>
          <w:szCs w:val="24"/>
        </w:rPr>
        <w:t>1</w:t>
      </w:r>
      <w:r w:rsidRPr="00524DC8">
        <w:rPr>
          <w:b w:val="0"/>
          <w:bCs/>
          <w:kern w:val="36"/>
          <w:sz w:val="24"/>
          <w:szCs w:val="24"/>
        </w:rPr>
        <w:t>00 грн 00 коп., обсяг – 15</w:t>
      </w:r>
      <w:r>
        <w:rPr>
          <w:b w:val="0"/>
          <w:bCs/>
          <w:kern w:val="36"/>
          <w:sz w:val="24"/>
          <w:szCs w:val="24"/>
        </w:rPr>
        <w:t>2</w:t>
      </w:r>
      <w:r w:rsidRPr="00524DC8">
        <w:rPr>
          <w:b w:val="0"/>
          <w:bCs/>
          <w:kern w:val="36"/>
          <w:sz w:val="24"/>
          <w:szCs w:val="24"/>
        </w:rPr>
        <w:t> л / г);</w:t>
      </w:r>
    </w:p>
    <w:p w:rsidR="00524DC8" w:rsidRDefault="00524DC8" w:rsidP="00EF3429">
      <w:pPr>
        <w:pStyle w:val="ab"/>
        <w:spacing w:before="120" w:after="120"/>
        <w:ind w:firstLine="567"/>
        <w:jc w:val="both"/>
        <w:rPr>
          <w:b w:val="0"/>
          <w:bCs/>
          <w:kern w:val="36"/>
          <w:sz w:val="24"/>
          <w:szCs w:val="24"/>
        </w:rPr>
      </w:pPr>
      <w:r w:rsidRPr="004D181C">
        <w:rPr>
          <w:rFonts w:eastAsiaTheme="minorHAnsi"/>
          <w:sz w:val="24"/>
          <w:szCs w:val="24"/>
          <w:lang w:eastAsia="en-US"/>
        </w:rPr>
        <w:t>ЛОТ № 4 – </w:t>
      </w:r>
      <w:r w:rsidRPr="00524DC8">
        <w:rPr>
          <w:rFonts w:eastAsiaTheme="minorHAnsi"/>
          <w:b w:val="0"/>
          <w:sz w:val="24"/>
          <w:szCs w:val="24"/>
          <w:lang w:eastAsia="en-US"/>
        </w:rPr>
        <w:t>Послуги з ремонту і технічного обслуговування мототранспортних засобів і супутнього обладнання у м. Мукачево</w:t>
      </w:r>
      <w:r w:rsidRPr="00EF3429">
        <w:rPr>
          <w:b w:val="0"/>
          <w:bCs/>
          <w:kern w:val="36"/>
          <w:sz w:val="24"/>
          <w:szCs w:val="24"/>
        </w:rPr>
        <w:t xml:space="preserve"> (очікувана вартість – </w:t>
      </w:r>
      <w:r>
        <w:rPr>
          <w:b w:val="0"/>
          <w:bCs/>
          <w:kern w:val="36"/>
          <w:sz w:val="24"/>
          <w:szCs w:val="24"/>
        </w:rPr>
        <w:t>109</w:t>
      </w:r>
      <w:r w:rsidRPr="00EF3429">
        <w:rPr>
          <w:b w:val="0"/>
          <w:bCs/>
          <w:kern w:val="36"/>
          <w:sz w:val="24"/>
          <w:szCs w:val="24"/>
        </w:rPr>
        <w:t> </w:t>
      </w:r>
      <w:r>
        <w:rPr>
          <w:b w:val="0"/>
          <w:bCs/>
          <w:kern w:val="36"/>
          <w:sz w:val="24"/>
          <w:szCs w:val="24"/>
        </w:rPr>
        <w:t>65</w:t>
      </w:r>
      <w:r w:rsidRPr="00EF3429">
        <w:rPr>
          <w:b w:val="0"/>
          <w:bCs/>
          <w:kern w:val="36"/>
          <w:sz w:val="24"/>
          <w:szCs w:val="24"/>
        </w:rPr>
        <w:t>0 грн 00 коп., обсяг – </w:t>
      </w:r>
      <w:r>
        <w:rPr>
          <w:b w:val="0"/>
          <w:bCs/>
          <w:kern w:val="36"/>
          <w:sz w:val="24"/>
          <w:szCs w:val="24"/>
        </w:rPr>
        <w:t>34</w:t>
      </w:r>
      <w:r w:rsidRPr="00EF3429">
        <w:rPr>
          <w:b w:val="0"/>
          <w:bCs/>
          <w:kern w:val="36"/>
          <w:sz w:val="24"/>
          <w:szCs w:val="24"/>
        </w:rPr>
        <w:t> л / г)</w:t>
      </w:r>
      <w:r>
        <w:rPr>
          <w:b w:val="0"/>
          <w:bCs/>
          <w:kern w:val="36"/>
          <w:sz w:val="24"/>
          <w:szCs w:val="24"/>
        </w:rPr>
        <w:t>;</w:t>
      </w:r>
    </w:p>
    <w:p w:rsidR="00524DC8" w:rsidRDefault="00524DC8" w:rsidP="00524DC8">
      <w:pPr>
        <w:pStyle w:val="ab"/>
        <w:spacing w:before="120" w:after="120"/>
        <w:ind w:firstLine="567"/>
        <w:jc w:val="both"/>
        <w:rPr>
          <w:b w:val="0"/>
          <w:bCs/>
          <w:kern w:val="36"/>
          <w:sz w:val="24"/>
          <w:szCs w:val="24"/>
        </w:rPr>
      </w:pPr>
      <w:r w:rsidRPr="00524DC8">
        <w:rPr>
          <w:rFonts w:eastAsiaTheme="minorHAnsi"/>
          <w:sz w:val="24"/>
          <w:szCs w:val="24"/>
          <w:lang w:eastAsia="en-US"/>
        </w:rPr>
        <w:t>ЛОТ № 5 </w:t>
      </w:r>
      <w:r w:rsidRPr="00524DC8">
        <w:rPr>
          <w:rFonts w:eastAsiaTheme="minorHAnsi"/>
          <w:b w:val="0"/>
          <w:sz w:val="24"/>
          <w:szCs w:val="24"/>
          <w:lang w:eastAsia="en-US"/>
        </w:rPr>
        <w:t>– Послуги з ремонту і технічного обслуговування мототранспортних засобів і супут</w:t>
      </w:r>
      <w:r>
        <w:rPr>
          <w:rFonts w:eastAsiaTheme="minorHAnsi"/>
          <w:b w:val="0"/>
          <w:sz w:val="24"/>
          <w:szCs w:val="24"/>
          <w:lang w:eastAsia="en-US"/>
        </w:rPr>
        <w:t xml:space="preserve">нього обладнання у м. Тернопіль </w:t>
      </w:r>
      <w:r w:rsidRPr="00EF3429">
        <w:rPr>
          <w:b w:val="0"/>
          <w:bCs/>
          <w:kern w:val="36"/>
          <w:sz w:val="24"/>
          <w:szCs w:val="24"/>
        </w:rPr>
        <w:t>(очікувана вартість – </w:t>
      </w:r>
      <w:r>
        <w:rPr>
          <w:b w:val="0"/>
          <w:bCs/>
          <w:kern w:val="36"/>
          <w:sz w:val="24"/>
          <w:szCs w:val="24"/>
        </w:rPr>
        <w:t>138</w:t>
      </w:r>
      <w:r w:rsidRPr="00EF3429">
        <w:rPr>
          <w:b w:val="0"/>
          <w:bCs/>
          <w:kern w:val="36"/>
          <w:sz w:val="24"/>
          <w:szCs w:val="24"/>
        </w:rPr>
        <w:t> </w:t>
      </w:r>
      <w:r>
        <w:rPr>
          <w:b w:val="0"/>
          <w:bCs/>
          <w:kern w:val="36"/>
          <w:sz w:val="24"/>
          <w:szCs w:val="24"/>
        </w:rPr>
        <w:t>00</w:t>
      </w:r>
      <w:r w:rsidRPr="00EF3429">
        <w:rPr>
          <w:b w:val="0"/>
          <w:bCs/>
          <w:kern w:val="36"/>
          <w:sz w:val="24"/>
          <w:szCs w:val="24"/>
        </w:rPr>
        <w:t>0 грн 00 коп., обсяг – </w:t>
      </w:r>
      <w:r>
        <w:rPr>
          <w:b w:val="0"/>
          <w:bCs/>
          <w:kern w:val="36"/>
          <w:sz w:val="24"/>
          <w:szCs w:val="24"/>
        </w:rPr>
        <w:t>69</w:t>
      </w:r>
      <w:r w:rsidRPr="00EF3429">
        <w:rPr>
          <w:b w:val="0"/>
          <w:bCs/>
          <w:kern w:val="36"/>
          <w:sz w:val="24"/>
          <w:szCs w:val="24"/>
        </w:rPr>
        <w:t> л / г)</w:t>
      </w:r>
      <w:r>
        <w:rPr>
          <w:b w:val="0"/>
          <w:bCs/>
          <w:kern w:val="36"/>
          <w:sz w:val="24"/>
          <w:szCs w:val="24"/>
        </w:rPr>
        <w:t>;</w:t>
      </w:r>
    </w:p>
    <w:p w:rsidR="00524DC8" w:rsidRDefault="00524DC8" w:rsidP="00524DC8">
      <w:pPr>
        <w:pStyle w:val="ab"/>
        <w:spacing w:before="120" w:after="120"/>
        <w:ind w:firstLine="567"/>
        <w:jc w:val="both"/>
        <w:rPr>
          <w:b w:val="0"/>
          <w:bCs/>
          <w:kern w:val="36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ЛОТ № 6</w:t>
      </w:r>
      <w:r w:rsidRPr="00524DC8">
        <w:rPr>
          <w:rFonts w:eastAsiaTheme="minorHAnsi"/>
          <w:sz w:val="24"/>
          <w:szCs w:val="24"/>
          <w:lang w:eastAsia="en-US"/>
        </w:rPr>
        <w:t> </w:t>
      </w:r>
      <w:r w:rsidRPr="00524DC8">
        <w:rPr>
          <w:rFonts w:eastAsiaTheme="minorHAnsi"/>
          <w:b w:val="0"/>
          <w:sz w:val="24"/>
          <w:szCs w:val="24"/>
          <w:lang w:eastAsia="en-US"/>
        </w:rPr>
        <w:t>– Послуги з ремонту і технічного обслуговування мототранспортних засобів і супутнього обладнання у м. Чернівці</w:t>
      </w:r>
      <w:r w:rsidRPr="00EF3429">
        <w:rPr>
          <w:b w:val="0"/>
          <w:bCs/>
          <w:kern w:val="36"/>
          <w:sz w:val="24"/>
          <w:szCs w:val="24"/>
        </w:rPr>
        <w:t xml:space="preserve"> (очікувана вартість – </w:t>
      </w:r>
      <w:r>
        <w:rPr>
          <w:b w:val="0"/>
          <w:bCs/>
          <w:kern w:val="36"/>
          <w:sz w:val="24"/>
          <w:szCs w:val="24"/>
        </w:rPr>
        <w:t>123</w:t>
      </w:r>
      <w:r w:rsidRPr="00EF3429">
        <w:rPr>
          <w:b w:val="0"/>
          <w:bCs/>
          <w:kern w:val="36"/>
          <w:sz w:val="24"/>
          <w:szCs w:val="24"/>
        </w:rPr>
        <w:t> </w:t>
      </w:r>
      <w:r>
        <w:rPr>
          <w:b w:val="0"/>
          <w:bCs/>
          <w:kern w:val="36"/>
          <w:sz w:val="24"/>
          <w:szCs w:val="24"/>
        </w:rPr>
        <w:t>30</w:t>
      </w:r>
      <w:r w:rsidRPr="00EF3429">
        <w:rPr>
          <w:b w:val="0"/>
          <w:bCs/>
          <w:kern w:val="36"/>
          <w:sz w:val="24"/>
          <w:szCs w:val="24"/>
        </w:rPr>
        <w:t>0 грн 00 коп., обсяг – </w:t>
      </w:r>
      <w:r>
        <w:rPr>
          <w:b w:val="0"/>
          <w:bCs/>
          <w:kern w:val="36"/>
          <w:sz w:val="24"/>
          <w:szCs w:val="24"/>
        </w:rPr>
        <w:t>75</w:t>
      </w:r>
      <w:r w:rsidRPr="00EF3429">
        <w:rPr>
          <w:b w:val="0"/>
          <w:bCs/>
          <w:kern w:val="36"/>
          <w:sz w:val="24"/>
          <w:szCs w:val="24"/>
        </w:rPr>
        <w:t> л / г)</w:t>
      </w:r>
      <w:r>
        <w:rPr>
          <w:b w:val="0"/>
          <w:bCs/>
          <w:kern w:val="36"/>
          <w:sz w:val="24"/>
          <w:szCs w:val="24"/>
        </w:rPr>
        <w:t>;</w:t>
      </w:r>
    </w:p>
    <w:p w:rsidR="00524DC8" w:rsidRDefault="00524DC8" w:rsidP="00524DC8">
      <w:pPr>
        <w:pStyle w:val="ab"/>
        <w:spacing w:before="120" w:after="120"/>
        <w:ind w:firstLine="567"/>
        <w:jc w:val="both"/>
        <w:rPr>
          <w:b w:val="0"/>
          <w:bCs/>
          <w:kern w:val="36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ЛОТ № 7</w:t>
      </w:r>
      <w:r w:rsidRPr="00524DC8">
        <w:rPr>
          <w:rFonts w:eastAsiaTheme="minorHAnsi"/>
          <w:sz w:val="24"/>
          <w:szCs w:val="24"/>
          <w:lang w:eastAsia="en-US"/>
        </w:rPr>
        <w:t> </w:t>
      </w:r>
      <w:r w:rsidRPr="00524DC8">
        <w:rPr>
          <w:rFonts w:eastAsiaTheme="minorHAnsi"/>
          <w:b w:val="0"/>
          <w:sz w:val="24"/>
          <w:szCs w:val="24"/>
          <w:lang w:eastAsia="en-US"/>
        </w:rPr>
        <w:t>– Послуги з ремонту і технічного обслуговування мототранспортних засобів і супутнього обладнання у м. Хмельницький</w:t>
      </w:r>
      <w:r w:rsidRPr="00EF3429">
        <w:rPr>
          <w:b w:val="0"/>
          <w:bCs/>
          <w:kern w:val="36"/>
          <w:sz w:val="24"/>
          <w:szCs w:val="24"/>
        </w:rPr>
        <w:t xml:space="preserve"> (очікувана вартість – </w:t>
      </w:r>
      <w:r>
        <w:rPr>
          <w:b w:val="0"/>
          <w:bCs/>
          <w:kern w:val="36"/>
          <w:sz w:val="24"/>
          <w:szCs w:val="24"/>
        </w:rPr>
        <w:t>217</w:t>
      </w:r>
      <w:r w:rsidRPr="00EF3429">
        <w:rPr>
          <w:b w:val="0"/>
          <w:bCs/>
          <w:kern w:val="36"/>
          <w:sz w:val="24"/>
          <w:szCs w:val="24"/>
        </w:rPr>
        <w:t> </w:t>
      </w:r>
      <w:r>
        <w:rPr>
          <w:b w:val="0"/>
          <w:bCs/>
          <w:kern w:val="36"/>
          <w:sz w:val="24"/>
          <w:szCs w:val="24"/>
        </w:rPr>
        <w:t xml:space="preserve">125 грн 00 коп., </w:t>
      </w:r>
      <w:r w:rsidRPr="00EF3429">
        <w:rPr>
          <w:b w:val="0"/>
          <w:bCs/>
          <w:kern w:val="36"/>
          <w:sz w:val="24"/>
          <w:szCs w:val="24"/>
        </w:rPr>
        <w:t>обсяг – </w:t>
      </w:r>
      <w:r>
        <w:rPr>
          <w:b w:val="0"/>
          <w:bCs/>
          <w:kern w:val="36"/>
          <w:sz w:val="24"/>
          <w:szCs w:val="24"/>
        </w:rPr>
        <w:t>90</w:t>
      </w:r>
      <w:r w:rsidRPr="00EF3429">
        <w:rPr>
          <w:b w:val="0"/>
          <w:bCs/>
          <w:kern w:val="36"/>
          <w:sz w:val="24"/>
          <w:szCs w:val="24"/>
        </w:rPr>
        <w:t> л / г)</w:t>
      </w:r>
      <w:r>
        <w:rPr>
          <w:b w:val="0"/>
          <w:bCs/>
          <w:kern w:val="36"/>
          <w:sz w:val="24"/>
          <w:szCs w:val="24"/>
        </w:rPr>
        <w:t>;</w:t>
      </w:r>
    </w:p>
    <w:p w:rsidR="00524DC8" w:rsidRDefault="00524DC8" w:rsidP="00524DC8">
      <w:pPr>
        <w:pStyle w:val="ab"/>
        <w:spacing w:before="120" w:after="120"/>
        <w:ind w:firstLine="567"/>
        <w:jc w:val="both"/>
        <w:rPr>
          <w:b w:val="0"/>
          <w:bCs/>
          <w:kern w:val="36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ЛОТ № 8</w:t>
      </w:r>
      <w:r w:rsidRPr="00524DC8">
        <w:rPr>
          <w:rFonts w:eastAsiaTheme="minorHAnsi"/>
          <w:sz w:val="24"/>
          <w:szCs w:val="24"/>
          <w:lang w:eastAsia="en-US"/>
        </w:rPr>
        <w:t> </w:t>
      </w:r>
      <w:r w:rsidRPr="00524DC8">
        <w:rPr>
          <w:rFonts w:eastAsiaTheme="minorHAnsi"/>
          <w:b w:val="0"/>
          <w:sz w:val="24"/>
          <w:szCs w:val="24"/>
          <w:lang w:eastAsia="en-US"/>
        </w:rPr>
        <w:t>– Послуги з ремонту і технічного обслуговування мототранспортних засобів і супутнього обладнання у м. Івано-Франківськ</w:t>
      </w:r>
      <w:r w:rsidRPr="00EF3429">
        <w:rPr>
          <w:b w:val="0"/>
          <w:bCs/>
          <w:kern w:val="36"/>
          <w:sz w:val="24"/>
          <w:szCs w:val="24"/>
        </w:rPr>
        <w:t xml:space="preserve"> (очікувана вартість – </w:t>
      </w:r>
      <w:r>
        <w:rPr>
          <w:b w:val="0"/>
          <w:bCs/>
          <w:kern w:val="36"/>
          <w:sz w:val="24"/>
          <w:szCs w:val="24"/>
        </w:rPr>
        <w:t>217</w:t>
      </w:r>
      <w:r w:rsidRPr="00EF3429">
        <w:rPr>
          <w:b w:val="0"/>
          <w:bCs/>
          <w:kern w:val="36"/>
          <w:sz w:val="24"/>
          <w:szCs w:val="24"/>
        </w:rPr>
        <w:t> </w:t>
      </w:r>
      <w:r>
        <w:rPr>
          <w:b w:val="0"/>
          <w:bCs/>
          <w:kern w:val="36"/>
          <w:sz w:val="24"/>
          <w:szCs w:val="24"/>
        </w:rPr>
        <w:t xml:space="preserve">500 грн 00 коп., </w:t>
      </w:r>
      <w:r w:rsidRPr="00EF3429">
        <w:rPr>
          <w:b w:val="0"/>
          <w:bCs/>
          <w:kern w:val="36"/>
          <w:sz w:val="24"/>
          <w:szCs w:val="24"/>
        </w:rPr>
        <w:t>обсяг – </w:t>
      </w:r>
      <w:r>
        <w:rPr>
          <w:b w:val="0"/>
          <w:bCs/>
          <w:kern w:val="36"/>
          <w:sz w:val="24"/>
          <w:szCs w:val="24"/>
        </w:rPr>
        <w:t>87</w:t>
      </w:r>
      <w:r w:rsidRPr="00EF3429">
        <w:rPr>
          <w:b w:val="0"/>
          <w:bCs/>
          <w:kern w:val="36"/>
          <w:sz w:val="24"/>
          <w:szCs w:val="24"/>
        </w:rPr>
        <w:t> л / г)</w:t>
      </w:r>
      <w:r>
        <w:rPr>
          <w:b w:val="0"/>
          <w:bCs/>
          <w:kern w:val="36"/>
          <w:sz w:val="24"/>
          <w:szCs w:val="24"/>
        </w:rPr>
        <w:t>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3457CC" w:rsidRPr="003457CC">
        <w:rPr>
          <w:rFonts w:ascii="Times New Roman" w:hAnsi="Times New Roman" w:cs="Times New Roman"/>
          <w:sz w:val="24"/>
          <w:szCs w:val="24"/>
        </w:rPr>
        <w:t>UA-2025-03-13-014373-a</w:t>
      </w:r>
      <w:r w:rsidR="00EF3429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F73C9">
        <w:rPr>
          <w:rFonts w:ascii="Times New Roman" w:hAnsi="Times New Roman" w:cs="Times New Roman"/>
          <w:sz w:val="24"/>
          <w:szCs w:val="24"/>
        </w:rPr>
        <w:t>торги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F36029" w:rsidRPr="000F73C9">
        <w:rPr>
          <w:rFonts w:ascii="Times New Roman" w:hAnsi="Times New Roman" w:cs="Times New Roman"/>
          <w:sz w:val="24"/>
          <w:szCs w:val="24"/>
        </w:rPr>
        <w:t>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24DC8">
        <w:rPr>
          <w:rFonts w:ascii="Times New Roman" w:eastAsia="Times New Roman" w:hAnsi="Times New Roman" w:cs="Times New Roman"/>
          <w:sz w:val="24"/>
          <w:szCs w:val="24"/>
        </w:rPr>
        <w:t>1 640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F34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4DC8">
        <w:rPr>
          <w:rFonts w:ascii="Times New Roman" w:eastAsia="Times New Roman" w:hAnsi="Times New Roman" w:cs="Times New Roman"/>
          <w:sz w:val="24"/>
          <w:szCs w:val="24"/>
        </w:rPr>
        <w:t>75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EF34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57CC">
        <w:rPr>
          <w:rFonts w:ascii="Times New Roman" w:eastAsia="Times New Roman" w:hAnsi="Times New Roman" w:cs="Times New Roman"/>
          <w:sz w:val="24"/>
          <w:szCs w:val="24"/>
        </w:rPr>
        <w:t> з ПДВ.</w:t>
      </w:r>
      <w:bookmarkStart w:id="0" w:name="_GoBack"/>
      <w:bookmarkEnd w:id="0"/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р.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524DC8">
      <w:pgSz w:w="11906" w:h="16838"/>
      <w:pgMar w:top="567" w:right="567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C35F7"/>
    <w:rsid w:val="000F73C9"/>
    <w:rsid w:val="001E07E2"/>
    <w:rsid w:val="002C40F2"/>
    <w:rsid w:val="002E4C8E"/>
    <w:rsid w:val="003457CC"/>
    <w:rsid w:val="00524DC8"/>
    <w:rsid w:val="007119B0"/>
    <w:rsid w:val="007C2901"/>
    <w:rsid w:val="008A5C57"/>
    <w:rsid w:val="008E341F"/>
    <w:rsid w:val="0093784E"/>
    <w:rsid w:val="00A57FF6"/>
    <w:rsid w:val="00C13161"/>
    <w:rsid w:val="00C138F2"/>
    <w:rsid w:val="00D26161"/>
    <w:rsid w:val="00E162E9"/>
    <w:rsid w:val="00EF342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AD09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EF3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14</cp:revision>
  <cp:lastPrinted>2025-01-28T13:33:00Z</cp:lastPrinted>
  <dcterms:created xsi:type="dcterms:W3CDTF">2024-01-23T07:51:00Z</dcterms:created>
  <dcterms:modified xsi:type="dcterms:W3CDTF">2025-03-13T16:54:00Z</dcterms:modified>
</cp:coreProperties>
</file>