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770C96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97505" w:rsidRPr="00B004B4">
        <w:rPr>
          <w:spacing w:val="-4"/>
          <w:szCs w:val="28"/>
        </w:rPr>
        <w:t>ц</w:t>
      </w:r>
      <w:r w:rsidR="00697505" w:rsidRPr="00B004B4">
        <w:rPr>
          <w:szCs w:val="28"/>
        </w:rPr>
        <w:t>истерни, резервуари, контейнери та посудини високого тиску,</w:t>
      </w:r>
      <w:r w:rsidR="00697505" w:rsidRPr="00770C96">
        <w:rPr>
          <w:szCs w:val="28"/>
        </w:rPr>
        <w:t xml:space="preserve"> код ДК</w:t>
      </w:r>
      <w:r w:rsidR="00697505" w:rsidRPr="00770C96">
        <w:rPr>
          <w:spacing w:val="-4"/>
          <w:szCs w:val="28"/>
        </w:rPr>
        <w:t xml:space="preserve"> 021:2015 - 44610000-</w:t>
      </w:r>
      <w:r w:rsidR="00770C96" w:rsidRPr="00770C96">
        <w:rPr>
          <w:spacing w:val="-4"/>
          <w:szCs w:val="28"/>
        </w:rPr>
        <w:t>9</w:t>
      </w:r>
      <w:r w:rsidR="009C25F2">
        <w:rPr>
          <w:spacing w:val="-4"/>
          <w:szCs w:val="28"/>
        </w:rPr>
        <w:t xml:space="preserve"> </w:t>
      </w:r>
      <w:r w:rsidR="00697505" w:rsidRPr="00770C96">
        <w:rPr>
          <w:szCs w:val="28"/>
        </w:rPr>
        <w:t>(Футляри під нагрудні знаки).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</w:p>
    <w:p w:rsidR="000B1F80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770C96">
        <w:rPr>
          <w:rFonts w:ascii="Times New Roman" w:eastAsia="Times New Roman" w:hAnsi="Times New Roman"/>
          <w:sz w:val="28"/>
          <w:szCs w:val="28"/>
          <w:lang w:eastAsia="ru-RU"/>
        </w:rPr>
        <w:t>UA-</w:t>
      </w:r>
      <w:r w:rsidR="003577CB">
        <w:rPr>
          <w:rFonts w:ascii="Times New Roman" w:eastAsia="Times New Roman" w:hAnsi="Times New Roman"/>
          <w:sz w:val="28"/>
          <w:szCs w:val="28"/>
          <w:lang w:val="ru-RU" w:eastAsia="ru-RU"/>
        </w:rPr>
        <w:t>2025-02-21-003840-а</w:t>
      </w:r>
      <w:r w:rsidR="00202010"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59005F" w:rsidRPr="00B004B4">
        <w:rPr>
          <w:rFonts w:ascii="Times New Roman" w:hAnsi="Times New Roman" w:cs="Times New Roman"/>
          <w:bCs/>
          <w:sz w:val="28"/>
          <w:szCs w:val="28"/>
        </w:rPr>
        <w:t>130</w:t>
      </w:r>
      <w:r w:rsidR="00770C96" w:rsidRPr="00B004B4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="00697505" w:rsidRPr="00B004B4">
        <w:rPr>
          <w:rFonts w:ascii="Times New Roman" w:hAnsi="Times New Roman" w:cs="Times New Roman"/>
          <w:bCs/>
          <w:sz w:val="28"/>
          <w:szCs w:val="28"/>
        </w:rPr>
        <w:t>,</w:t>
      </w:r>
      <w:r w:rsidR="00272A07" w:rsidRPr="00B004B4">
        <w:rPr>
          <w:rFonts w:ascii="Times New Roman" w:hAnsi="Times New Roman" w:cs="Times New Roman"/>
          <w:bCs/>
          <w:sz w:val="28"/>
          <w:szCs w:val="28"/>
        </w:rPr>
        <w:t>00</w:t>
      </w:r>
      <w:r w:rsidR="00272A07" w:rsidRPr="00B004B4">
        <w:rPr>
          <w:rFonts w:ascii="Times New Roman" w:hAnsi="Times New Roman" w:cs="Times New Roman"/>
          <w:sz w:val="28"/>
          <w:szCs w:val="28"/>
        </w:rPr>
        <w:t xml:space="preserve"> </w:t>
      </w:r>
      <w:r w:rsidR="00272A07" w:rsidRPr="00B004B4">
        <w:rPr>
          <w:rFonts w:ascii="Times New Roman" w:hAnsi="Times New Roman" w:cs="Times New Roman"/>
          <w:bCs/>
          <w:sz w:val="28"/>
          <w:szCs w:val="28"/>
        </w:rPr>
        <w:t>грн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футлярів</w:t>
      </w:r>
      <w:r w:rsidR="00E02643">
        <w:rPr>
          <w:rFonts w:ascii="Times New Roman" w:eastAsia="Times New Roman" w:hAnsi="Times New Roman"/>
          <w:sz w:val="28"/>
          <w:szCs w:val="28"/>
          <w:lang w:eastAsia="ru-RU"/>
        </w:rPr>
        <w:t xml:space="preserve"> під нагрудні знаки</w:t>
      </w:r>
      <w:bookmarkStart w:id="0" w:name="_GoBack"/>
      <w:bookmarkEnd w:id="0"/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9005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770C96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77C05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0717"/>
    <w:rsid w:val="00347FC7"/>
    <w:rsid w:val="003577CB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B0942"/>
    <w:rsid w:val="004C4EC0"/>
    <w:rsid w:val="005241B4"/>
    <w:rsid w:val="0053773C"/>
    <w:rsid w:val="005621FD"/>
    <w:rsid w:val="00575E3F"/>
    <w:rsid w:val="005848EA"/>
    <w:rsid w:val="0059005F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25F2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004B4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0264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FC36"/>
  <w15:docId w15:val="{66C1BA02-7379-47DC-8F36-61E4E80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F57E-D896-4FBB-92D6-C2560FF2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Дараган</cp:lastModifiedBy>
  <cp:revision>23</cp:revision>
  <cp:lastPrinted>2024-02-13T09:27:00Z</cp:lastPrinted>
  <dcterms:created xsi:type="dcterms:W3CDTF">2023-08-28T13:39:00Z</dcterms:created>
  <dcterms:modified xsi:type="dcterms:W3CDTF">2025-02-21T13:44:00Z</dcterms:modified>
</cp:coreProperties>
</file>