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CB5EB3">
        <w:rPr>
          <w:rFonts w:ascii="Times New Roman" w:eastAsia="Calibri" w:hAnsi="Times New Roman" w:cs="Times New Roman"/>
          <w:sz w:val="28"/>
          <w:szCs w:val="28"/>
        </w:rPr>
        <w:t>п</w:t>
      </w:r>
      <w:r w:rsidR="00CB5EB3" w:rsidRPr="00CB5EB3">
        <w:rPr>
          <w:rFonts w:ascii="Times New Roman" w:eastAsia="Times New Roman" w:hAnsi="Times New Roman" w:cs="Times New Roman"/>
          <w:iCs/>
          <w:sz w:val="28"/>
          <w:szCs w:val="28"/>
          <w:lang w:eastAsia="ru-RU"/>
        </w:rPr>
        <w:t>ослуги з ремонту і технічного обслугову</w:t>
      </w:r>
      <w:r w:rsidR="004B7F7C">
        <w:rPr>
          <w:rFonts w:ascii="Times New Roman" w:eastAsia="Times New Roman" w:hAnsi="Times New Roman" w:cs="Times New Roman"/>
          <w:iCs/>
          <w:sz w:val="28"/>
          <w:szCs w:val="28"/>
          <w:lang w:eastAsia="ru-RU"/>
        </w:rPr>
        <w:t>вання охолоджувальних установок</w:t>
      </w:r>
      <w:r w:rsidR="00CB5EB3" w:rsidRPr="00CB5EB3">
        <w:rPr>
          <w:rFonts w:ascii="Times New Roman" w:eastAsia="Times New Roman" w:hAnsi="Times New Roman" w:cs="Times New Roman"/>
          <w:iCs/>
          <w:sz w:val="28"/>
          <w:szCs w:val="28"/>
          <w:lang w:eastAsia="ru-RU"/>
        </w:rPr>
        <w:t xml:space="preserve"> код ДК 021:2015 – 50730000 – 1 (Технічне обслуговування промислової системи кондиціювання)</w:t>
      </w:r>
      <w:r w:rsidR="00B847B6"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CB5EB3" w:rsidP="00A5016D">
      <w:pPr>
        <w:spacing w:after="0" w:line="240" w:lineRule="auto"/>
        <w:ind w:firstLine="708"/>
        <w:jc w:val="both"/>
        <w:rPr>
          <w:rFonts w:ascii="Times New Roman" w:eastAsia="Times New Roman" w:hAnsi="Times New Roman" w:cs="Times New Roman"/>
          <w:bCs/>
          <w:sz w:val="28"/>
          <w:szCs w:val="28"/>
          <w:lang w:eastAsia="ru-RU"/>
        </w:rPr>
      </w:pPr>
      <w:r w:rsidRPr="00CB5EB3">
        <w:rPr>
          <w:rFonts w:ascii="Times New Roman" w:eastAsia="Times New Roman" w:hAnsi="Times New Roman" w:cs="Times New Roman"/>
          <w:iCs/>
          <w:sz w:val="28"/>
          <w:szCs w:val="28"/>
          <w:lang w:eastAsia="ru-RU"/>
        </w:rPr>
        <w:t>Послуги з ремонту і технічного обслуговування охолоджувальних установок код ДК</w:t>
      </w:r>
      <w:r w:rsidR="00F529F5">
        <w:rPr>
          <w:rFonts w:ascii="Times New Roman" w:eastAsia="Times New Roman" w:hAnsi="Times New Roman" w:cs="Times New Roman"/>
          <w:iCs/>
          <w:sz w:val="28"/>
          <w:szCs w:val="28"/>
          <w:lang w:val="en-US" w:eastAsia="ru-RU"/>
        </w:rPr>
        <w:t> </w:t>
      </w:r>
      <w:r w:rsidRPr="00CB5EB3">
        <w:rPr>
          <w:rFonts w:ascii="Times New Roman" w:eastAsia="Times New Roman" w:hAnsi="Times New Roman" w:cs="Times New Roman"/>
          <w:iCs/>
          <w:sz w:val="28"/>
          <w:szCs w:val="28"/>
          <w:lang w:eastAsia="ru-RU"/>
        </w:rPr>
        <w:t>021:2015</w:t>
      </w:r>
      <w:r w:rsidR="00F529F5">
        <w:rPr>
          <w:rFonts w:ascii="Times New Roman" w:eastAsia="Times New Roman" w:hAnsi="Times New Roman" w:cs="Times New Roman"/>
          <w:iCs/>
          <w:sz w:val="28"/>
          <w:szCs w:val="28"/>
          <w:lang w:val="en-US" w:eastAsia="ru-RU"/>
        </w:rPr>
        <w:t> </w:t>
      </w:r>
      <w:r w:rsidRPr="00CB5EB3">
        <w:rPr>
          <w:rFonts w:ascii="Times New Roman" w:eastAsia="Times New Roman" w:hAnsi="Times New Roman" w:cs="Times New Roman"/>
          <w:iCs/>
          <w:sz w:val="28"/>
          <w:szCs w:val="28"/>
          <w:lang w:eastAsia="ru-RU"/>
        </w:rPr>
        <w:t>–</w:t>
      </w:r>
      <w:r w:rsidR="00F529F5">
        <w:rPr>
          <w:rFonts w:ascii="Times New Roman" w:eastAsia="Times New Roman" w:hAnsi="Times New Roman" w:cs="Times New Roman"/>
          <w:iCs/>
          <w:sz w:val="28"/>
          <w:szCs w:val="28"/>
          <w:lang w:val="en-US" w:eastAsia="ru-RU"/>
        </w:rPr>
        <w:t> </w:t>
      </w:r>
      <w:r w:rsidRPr="00CB5EB3">
        <w:rPr>
          <w:rFonts w:ascii="Times New Roman" w:eastAsia="Times New Roman" w:hAnsi="Times New Roman" w:cs="Times New Roman"/>
          <w:iCs/>
          <w:sz w:val="28"/>
          <w:szCs w:val="28"/>
          <w:lang w:eastAsia="ru-RU"/>
        </w:rPr>
        <w:t>50730000</w:t>
      </w:r>
      <w:r w:rsidR="00F529F5">
        <w:rPr>
          <w:rFonts w:ascii="Times New Roman" w:eastAsia="Times New Roman" w:hAnsi="Times New Roman" w:cs="Times New Roman"/>
          <w:iCs/>
          <w:sz w:val="28"/>
          <w:szCs w:val="28"/>
          <w:lang w:val="en-US" w:eastAsia="ru-RU"/>
        </w:rPr>
        <w:t> </w:t>
      </w:r>
      <w:r w:rsidRPr="00CB5EB3">
        <w:rPr>
          <w:rFonts w:ascii="Times New Roman" w:eastAsia="Times New Roman" w:hAnsi="Times New Roman" w:cs="Times New Roman"/>
          <w:iCs/>
          <w:sz w:val="28"/>
          <w:szCs w:val="28"/>
          <w:lang w:eastAsia="ru-RU"/>
        </w:rPr>
        <w:t>–</w:t>
      </w:r>
      <w:r w:rsidR="00F529F5">
        <w:rPr>
          <w:rFonts w:ascii="Times New Roman" w:eastAsia="Times New Roman" w:hAnsi="Times New Roman" w:cs="Times New Roman"/>
          <w:iCs/>
          <w:sz w:val="28"/>
          <w:szCs w:val="28"/>
          <w:lang w:val="en-US" w:eastAsia="ru-RU"/>
        </w:rPr>
        <w:t> </w:t>
      </w:r>
      <w:r w:rsidRPr="00CB5EB3">
        <w:rPr>
          <w:rFonts w:ascii="Times New Roman" w:eastAsia="Times New Roman" w:hAnsi="Times New Roman" w:cs="Times New Roman"/>
          <w:iCs/>
          <w:sz w:val="28"/>
          <w:szCs w:val="28"/>
          <w:lang w:eastAsia="ru-RU"/>
        </w:rPr>
        <w:t>1 (Технічне обслуговування промислової системи кондиціювання)</w:t>
      </w:r>
      <w:r w:rsidR="009216D1">
        <w:rPr>
          <w:rFonts w:ascii="Times New Roman" w:eastAsia="Times New Roman" w:hAnsi="Times New Roman" w:cs="Times New Roman"/>
          <w:i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5200ED" w:rsidRDefault="00D92783" w:rsidP="00A5016D">
      <w:pPr>
        <w:spacing w:after="0" w:line="240" w:lineRule="auto"/>
        <w:ind w:firstLine="708"/>
        <w:jc w:val="both"/>
        <w:rPr>
          <w:rFonts w:ascii="Times New Roman" w:eastAsia="Times New Roman" w:hAnsi="Times New Roman" w:cs="Times New Roman"/>
          <w:sz w:val="28"/>
          <w:szCs w:val="28"/>
        </w:rPr>
      </w:pPr>
      <w:r w:rsidRPr="00D92783">
        <w:rPr>
          <w:rFonts w:ascii="Times New Roman" w:eastAsia="Times New Roman" w:hAnsi="Times New Roman" w:cs="Times New Roman"/>
          <w:sz w:val="28"/>
          <w:szCs w:val="28"/>
        </w:rPr>
        <w:t>UA-2025-03-26-013054-а.</w:t>
      </w:r>
      <w:bookmarkStart w:id="0" w:name="_GoBack"/>
      <w:bookmarkEnd w:id="0"/>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AE6C54">
        <w:rPr>
          <w:rFonts w:ascii="Times New Roman" w:eastAsia="Times New Roman" w:hAnsi="Times New Roman" w:cs="Times New Roman"/>
          <w:sz w:val="28"/>
          <w:szCs w:val="28"/>
        </w:rPr>
        <w:t>97</w:t>
      </w:r>
      <w:r w:rsidR="00CB5EB3">
        <w:rPr>
          <w:rFonts w:ascii="Times New Roman" w:eastAsia="Times New Roman" w:hAnsi="Times New Roman" w:cs="Times New Roman"/>
          <w:sz w:val="28"/>
          <w:szCs w:val="28"/>
          <w:lang w:eastAsia="ru-RU"/>
        </w:rPr>
        <w:t>000</w:t>
      </w:r>
      <w:r w:rsidR="006B12AF" w:rsidRPr="006B12AF">
        <w:rPr>
          <w:rFonts w:ascii="Times New Roman" w:eastAsia="Times New Roman" w:hAnsi="Times New Roman" w:cs="Times New Roman"/>
          <w:sz w:val="28"/>
          <w:szCs w:val="28"/>
          <w:lang w:eastAsia="ru-RU"/>
        </w:rPr>
        <w:t>,</w:t>
      </w:r>
      <w:r w:rsidR="00CB5EB3">
        <w:rPr>
          <w:rFonts w:ascii="Times New Roman" w:eastAsia="Times New Roman" w:hAnsi="Times New Roman" w:cs="Times New Roman"/>
          <w:sz w:val="28"/>
          <w:szCs w:val="28"/>
          <w:lang w:eastAsia="ru-RU"/>
        </w:rPr>
        <w:t>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B5EB3">
        <w:rPr>
          <w:rFonts w:ascii="Times New Roman" w:eastAsia="Times New Roman" w:hAnsi="Times New Roman" w:cs="Times New Roman"/>
          <w:sz w:val="28"/>
          <w:szCs w:val="28"/>
        </w:rPr>
        <w:t>послуг</w:t>
      </w:r>
      <w:r w:rsidR="00CB5EB3" w:rsidRPr="00CB5EB3">
        <w:rPr>
          <w:rFonts w:ascii="Times New Roman" w:eastAsia="Times New Roman" w:hAnsi="Times New Roman" w:cs="Times New Roman"/>
          <w:sz w:val="28"/>
          <w:szCs w:val="28"/>
        </w:rPr>
        <w:t xml:space="preserve"> з ремонту і технічного обслуговування охолоджувальних установок</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CB5EB3">
        <w:rPr>
          <w:rFonts w:ascii="Times New Roman" w:eastAsia="Times New Roman" w:hAnsi="Times New Roman" w:cs="Times New Roman"/>
          <w:sz w:val="28"/>
          <w:szCs w:val="28"/>
        </w:rPr>
        <w:t>п</w:t>
      </w:r>
      <w:r w:rsidR="00CB5EB3" w:rsidRPr="00CB5EB3">
        <w:rPr>
          <w:rFonts w:ascii="Times New Roman" w:eastAsia="Times New Roman" w:hAnsi="Times New Roman" w:cs="Times New Roman"/>
          <w:bCs/>
          <w:iCs/>
          <w:sz w:val="28"/>
          <w:szCs w:val="28"/>
        </w:rPr>
        <w:t>ослуги з ремонту і технічного обслуговування охолоджувальних установок</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w:t>
      </w:r>
      <w:r w:rsidR="00AE6C54">
        <w:rPr>
          <w:rFonts w:ascii="Times New Roman" w:eastAsia="Times New Roman" w:hAnsi="Times New Roman" w:cs="Times New Roman"/>
          <w:sz w:val="28"/>
          <w:szCs w:val="28"/>
        </w:rPr>
        <w:t>5</w:t>
      </w:r>
      <w:r w:rsidRPr="004B16C7">
        <w:rPr>
          <w:rFonts w:ascii="Times New Roman" w:eastAsia="Times New Roman" w:hAnsi="Times New Roman" w:cs="Times New Roman"/>
          <w:sz w:val="28"/>
          <w:szCs w:val="28"/>
        </w:rPr>
        <w:t xml:space="preserve"> рік.</w:t>
      </w:r>
    </w:p>
    <w:p w:rsidR="00FB7CFE" w:rsidRDefault="00FB7CFE"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963CC1" w:rsidRDefault="00AA2CBE" w:rsidP="006765FC">
      <w:pPr>
        <w:tabs>
          <w:tab w:val="left" w:pos="1843"/>
        </w:tabs>
        <w:contextualSpacing/>
        <w:jc w:val="both"/>
        <w:rPr>
          <w:rFonts w:ascii="Times New Roman" w:eastAsia="Calibri" w:hAnsi="Times New Roman" w:cs="Times New Roman"/>
          <w:b/>
          <w:color w:val="000000"/>
          <w:sz w:val="28"/>
          <w:szCs w:val="28"/>
          <w:lang w:eastAsia="uk-UA" w:bidi="uk-UA"/>
        </w:rPr>
      </w:pPr>
      <w:r>
        <w:rPr>
          <w:rFonts w:ascii="Times New Roman" w:eastAsia="Calibri" w:hAnsi="Times New Roman" w:cs="Times New Roman"/>
          <w:b/>
          <w:color w:val="000000"/>
          <w:sz w:val="28"/>
          <w:szCs w:val="28"/>
          <w:lang w:eastAsia="uk-UA" w:bidi="uk-UA"/>
        </w:rPr>
        <w:t xml:space="preserve">Співробітник </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F529F5">
        <w:rPr>
          <w:rFonts w:ascii="Times New Roman" w:eastAsia="Calibri" w:hAnsi="Times New Roman" w:cs="Times New Roman"/>
          <w:b/>
          <w:color w:val="000000"/>
          <w:sz w:val="28"/>
          <w:szCs w:val="28"/>
          <w:lang w:eastAsia="uk-UA" w:bidi="uk-UA"/>
        </w:rPr>
        <w:t xml:space="preserve"> </w:t>
      </w:r>
      <w:r w:rsidR="00CA3582" w:rsidRPr="00CA3582">
        <w:rPr>
          <w:rFonts w:ascii="Times New Roman" w:eastAsia="Calibri" w:hAnsi="Times New Roman" w:cs="Times New Roman"/>
          <w:b/>
          <w:color w:val="000000"/>
          <w:sz w:val="28"/>
          <w:szCs w:val="28"/>
          <w:lang w:eastAsia="uk-UA" w:bidi="uk-UA"/>
        </w:rPr>
        <w:tab/>
      </w:r>
      <w:r w:rsidR="00F529F5">
        <w:rPr>
          <w:rFonts w:ascii="Times New Roman" w:eastAsia="Calibri" w:hAnsi="Times New Roman" w:cs="Times New Roman"/>
          <w:b/>
          <w:color w:val="000000"/>
          <w:sz w:val="28"/>
          <w:szCs w:val="28"/>
          <w:lang w:eastAsia="uk-UA" w:bidi="uk-UA"/>
        </w:rPr>
        <w:t xml:space="preserve">        </w:t>
      </w:r>
      <w:r>
        <w:rPr>
          <w:rFonts w:ascii="Times New Roman" w:eastAsia="Calibri" w:hAnsi="Times New Roman" w:cs="Times New Roman"/>
          <w:b/>
          <w:color w:val="000000"/>
          <w:sz w:val="28"/>
          <w:szCs w:val="28"/>
          <w:lang w:eastAsia="uk-UA" w:bidi="uk-UA"/>
        </w:rPr>
        <w:t xml:space="preserve">                     </w:t>
      </w:r>
      <w:r w:rsidR="00F529F5">
        <w:rPr>
          <w:rFonts w:ascii="Times New Roman" w:eastAsia="Calibri" w:hAnsi="Times New Roman" w:cs="Times New Roman"/>
          <w:b/>
          <w:color w:val="000000"/>
          <w:sz w:val="28"/>
          <w:szCs w:val="28"/>
          <w:lang w:eastAsia="uk-UA" w:bidi="uk-UA"/>
        </w:rPr>
        <w:t xml:space="preserve">                </w:t>
      </w:r>
      <w:r w:rsidR="00F529F5" w:rsidRPr="00F529F5">
        <w:rPr>
          <w:rFonts w:ascii="Times New Roman" w:eastAsia="Calibri" w:hAnsi="Times New Roman" w:cs="Times New Roman"/>
          <w:b/>
          <w:color w:val="000000"/>
          <w:sz w:val="28"/>
          <w:szCs w:val="28"/>
          <w:lang w:eastAsia="uk-UA" w:bidi="uk-UA"/>
        </w:rPr>
        <w:t>Максим ЧИЖИК</w:t>
      </w:r>
    </w:p>
    <w:p w:rsidR="00963CC1" w:rsidRDefault="00963CC1" w:rsidP="006765FC">
      <w:pPr>
        <w:tabs>
          <w:tab w:val="left" w:pos="1843"/>
        </w:tabs>
        <w:contextualSpacing/>
        <w:jc w:val="both"/>
        <w:rPr>
          <w:rFonts w:ascii="Times New Roman" w:eastAsia="Calibri" w:hAnsi="Times New Roman" w:cs="Times New Roman"/>
          <w:b/>
          <w:color w:val="000000"/>
          <w:sz w:val="28"/>
          <w:szCs w:val="28"/>
          <w:lang w:eastAsia="uk-UA" w:bidi="uk-UA"/>
        </w:rPr>
      </w:pPr>
    </w:p>
    <w:sectPr w:rsidR="00963CC1"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B7F7C"/>
    <w:rsid w:val="004C71AC"/>
    <w:rsid w:val="004E2E65"/>
    <w:rsid w:val="004F7778"/>
    <w:rsid w:val="005200ED"/>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920DD"/>
    <w:rsid w:val="008946BF"/>
    <w:rsid w:val="0089711A"/>
    <w:rsid w:val="008B26F8"/>
    <w:rsid w:val="008E5262"/>
    <w:rsid w:val="00920319"/>
    <w:rsid w:val="009216D1"/>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A2CBE"/>
    <w:rsid w:val="00AE6C54"/>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B5EB3"/>
    <w:rsid w:val="00CE2A89"/>
    <w:rsid w:val="00CF0D54"/>
    <w:rsid w:val="00D417A2"/>
    <w:rsid w:val="00D54A55"/>
    <w:rsid w:val="00D66AB3"/>
    <w:rsid w:val="00D92783"/>
    <w:rsid w:val="00D94F15"/>
    <w:rsid w:val="00DB12C8"/>
    <w:rsid w:val="00DB6772"/>
    <w:rsid w:val="00E33508"/>
    <w:rsid w:val="00E33FD8"/>
    <w:rsid w:val="00E60D98"/>
    <w:rsid w:val="00EA6823"/>
    <w:rsid w:val="00EE23E1"/>
    <w:rsid w:val="00F119BF"/>
    <w:rsid w:val="00F3288C"/>
    <w:rsid w:val="00F529F5"/>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E97EC-7DEC-4948-8D39-0F0241DA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F082-362B-4691-BA29-7BCAC47C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1275</Words>
  <Characters>728</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Пономаренко С</cp:lastModifiedBy>
  <cp:revision>96</cp:revision>
  <cp:lastPrinted>2024-03-11T09:44:00Z</cp:lastPrinted>
  <dcterms:created xsi:type="dcterms:W3CDTF">2021-03-04T11:04:00Z</dcterms:created>
  <dcterms:modified xsi:type="dcterms:W3CDTF">2025-03-28T14:58:00Z</dcterms:modified>
</cp:coreProperties>
</file>