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EA7E0F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EA7E0F" w:rsidRPr="00EA7E0F">
        <w:rPr>
          <w:rFonts w:ascii="Times New Roman" w:hAnsi="Times New Roman" w:cs="Times New Roman"/>
          <w:b/>
          <w:sz w:val="28"/>
          <w:szCs w:val="28"/>
        </w:rPr>
        <w:t>протипожежн</w:t>
      </w:r>
      <w:r w:rsidR="00BB6001">
        <w:rPr>
          <w:rFonts w:ascii="Times New Roman" w:hAnsi="Times New Roman" w:cs="Times New Roman"/>
          <w:b/>
          <w:sz w:val="28"/>
          <w:szCs w:val="28"/>
        </w:rPr>
        <w:t>е</w:t>
      </w:r>
      <w:r w:rsidR="00EA7E0F" w:rsidRPr="00EA7E0F">
        <w:rPr>
          <w:rFonts w:ascii="Times New Roman" w:hAnsi="Times New Roman" w:cs="Times New Roman"/>
          <w:b/>
          <w:sz w:val="28"/>
          <w:szCs w:val="28"/>
        </w:rPr>
        <w:t>, рятувальн</w:t>
      </w:r>
      <w:r w:rsidR="00EA7E0F">
        <w:rPr>
          <w:rFonts w:ascii="Times New Roman" w:hAnsi="Times New Roman" w:cs="Times New Roman"/>
          <w:b/>
          <w:sz w:val="28"/>
          <w:szCs w:val="28"/>
        </w:rPr>
        <w:t>е</w:t>
      </w:r>
      <w:r w:rsidR="00EA7E0F" w:rsidRPr="00EA7E0F">
        <w:rPr>
          <w:rFonts w:ascii="Times New Roman" w:hAnsi="Times New Roman" w:cs="Times New Roman"/>
          <w:b/>
          <w:sz w:val="28"/>
          <w:szCs w:val="28"/>
        </w:rPr>
        <w:t xml:space="preserve"> та захисн</w:t>
      </w:r>
      <w:r w:rsidR="00EA7E0F">
        <w:rPr>
          <w:rFonts w:ascii="Times New Roman" w:hAnsi="Times New Roman" w:cs="Times New Roman"/>
          <w:b/>
          <w:sz w:val="28"/>
          <w:szCs w:val="28"/>
        </w:rPr>
        <w:t>е</w:t>
      </w:r>
      <w:r w:rsidR="00EA7E0F" w:rsidRPr="00EA7E0F">
        <w:rPr>
          <w:rFonts w:ascii="Times New Roman" w:hAnsi="Times New Roman" w:cs="Times New Roman"/>
          <w:b/>
          <w:sz w:val="28"/>
          <w:szCs w:val="28"/>
        </w:rPr>
        <w:t xml:space="preserve"> обладнання</w:t>
      </w:r>
      <w:r w:rsidR="00EA7E0F" w:rsidRPr="00EA7E0F">
        <w:rPr>
          <w:rFonts w:ascii="Times New Roman" w:hAnsi="Times New Roman" w:cs="Times New Roman"/>
          <w:b/>
          <w:bCs/>
          <w:sz w:val="28"/>
          <w:szCs w:val="28"/>
        </w:rPr>
        <w:t>, код ДК 021:2015 – 35110000-8 (Вогнегасники)</w:t>
      </w:r>
      <w:r w:rsidR="00EA7E0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AB7F53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086108" w:rsidRPr="00086108">
        <w:rPr>
          <w:rFonts w:ascii="Times New Roman" w:eastAsia="Times New Roman" w:hAnsi="Times New Roman" w:cs="Times New Roman"/>
          <w:sz w:val="28"/>
          <w:szCs w:val="24"/>
          <w:lang w:eastAsia="ru-RU"/>
        </w:rPr>
        <w:t>UA-2025-03-27-004973-a</w:t>
      </w:r>
    </w:p>
    <w:p w:rsidR="00E91B8C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91B8C">
        <w:rPr>
          <w:rFonts w:ascii="Times New Roman" w:hAnsi="Times New Roman" w:cs="Times New Roman"/>
          <w:sz w:val="28"/>
        </w:rPr>
        <w:t xml:space="preserve">550 </w:t>
      </w:r>
      <w:r w:rsidR="00C31533" w:rsidRPr="00AB7F53">
        <w:rPr>
          <w:rFonts w:ascii="Times New Roman" w:hAnsi="Times New Roman" w:cs="Times New Roman"/>
          <w:sz w:val="28"/>
        </w:rPr>
        <w:t>000</w:t>
      </w:r>
      <w:r w:rsidR="00642A00" w:rsidRPr="00AB7F53">
        <w:rPr>
          <w:rFonts w:ascii="Times New Roman" w:hAnsi="Times New Roman" w:cs="Times New Roman"/>
          <w:sz w:val="28"/>
        </w:rPr>
        <w:t>,00</w:t>
      </w:r>
      <w:r w:rsidR="00D81D17" w:rsidRPr="00AB7F53">
        <w:rPr>
          <w:rFonts w:ascii="Times New Roman" w:hAnsi="Times New Roman" w:cs="Times New Roman"/>
          <w:sz w:val="28"/>
        </w:rPr>
        <w:t xml:space="preserve"> грн</w:t>
      </w:r>
      <w:r w:rsidR="00E91B8C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B8C" w:rsidRPr="009C745F" w:rsidRDefault="00E91B8C" w:rsidP="00BB6001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EA7E0F" w:rsidRDefault="00BD6DD1" w:rsidP="00BB6001">
      <w:pPr>
        <w:spacing w:after="0" w:line="240" w:lineRule="auto"/>
        <w:ind w:left="-28" w:right="23" w:firstLine="7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69F">
        <w:rPr>
          <w:rFonts w:ascii="Times New Roman" w:hAnsi="Times New Roman"/>
          <w:sz w:val="28"/>
          <w:szCs w:val="28"/>
        </w:rPr>
        <w:t>-</w:t>
      </w:r>
      <w:r w:rsidR="00BB6001">
        <w:rPr>
          <w:rFonts w:ascii="Times New Roman" w:hAnsi="Times New Roman"/>
          <w:sz w:val="28"/>
          <w:szCs w:val="28"/>
        </w:rPr>
        <w:t> </w:t>
      </w:r>
      <w:r w:rsidR="00C31533" w:rsidRPr="0077369F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</w:t>
      </w:r>
      <w:r w:rsidR="00BB6001">
        <w:rPr>
          <w:rFonts w:ascii="Times New Roman" w:hAnsi="Times New Roman" w:cs="Times New Roman"/>
          <w:sz w:val="28"/>
          <w:szCs w:val="28"/>
        </w:rPr>
        <w:t>обрані</w:t>
      </w:r>
      <w:r w:rsidR="00BB6001" w:rsidRPr="007A3DE0">
        <w:rPr>
          <w:rFonts w:ascii="Times New Roman" w:hAnsi="Times New Roman" w:cs="Times New Roman"/>
          <w:sz w:val="28"/>
          <w:szCs w:val="28"/>
        </w:rPr>
        <w:t xml:space="preserve"> </w:t>
      </w:r>
      <w:r w:rsidR="00BB6001">
        <w:rPr>
          <w:rFonts w:ascii="Times New Roman" w:hAnsi="Times New Roman" w:cs="Times New Roman"/>
          <w:sz w:val="28"/>
          <w:szCs w:val="28"/>
        </w:rPr>
        <w:t xml:space="preserve">з </w:t>
      </w:r>
      <w:r w:rsidR="00BB6001" w:rsidRPr="00E47F34">
        <w:rPr>
          <w:rFonts w:ascii="Times New Roman" w:hAnsi="Times New Roman" w:cs="Times New Roman"/>
          <w:sz w:val="28"/>
          <w:szCs w:val="28"/>
        </w:rPr>
        <w:t>урахуванням загальноприйнятих норм і стандартів для зазначеного предмета закупівлі</w:t>
      </w:r>
      <w:r w:rsidR="00EA7E0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0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B367EF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сформовані відповідно до потреб </w:t>
      </w:r>
      <w:r w:rsidR="00EA7E0F">
        <w:rPr>
          <w:rFonts w:ascii="Times New Roman" w:eastAsia="Times New Roman" w:hAnsi="Times New Roman"/>
          <w:sz w:val="28"/>
          <w:szCs w:val="28"/>
          <w:lang w:eastAsia="ru-RU"/>
        </w:rPr>
        <w:t>замовника</w:t>
      </w:r>
      <w:r w:rsidR="00BB60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7E0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</w:t>
      </w:r>
      <w:r w:rsidR="00EA7E0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r w:rsidR="00EA7E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7E0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застосування та експлуатації (річного та місячного) вогнегасників за календарний рік</w:t>
      </w:r>
      <w:r w:rsidR="00BB60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7E0F"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533" w:rsidRPr="00DD42CC" w:rsidRDefault="00BD6DD1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="00C31533" w:rsidRPr="005B640C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 w:rsidRPr="00BD6D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Pr="009D5178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001" w:rsidRPr="009D5178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F0D54"/>
    <w:rsid w:val="00D417A2"/>
    <w:rsid w:val="00D81D17"/>
    <w:rsid w:val="00D91E5B"/>
    <w:rsid w:val="00D94F15"/>
    <w:rsid w:val="00DB12C8"/>
    <w:rsid w:val="00DD0DF3"/>
    <w:rsid w:val="00DD451D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5D58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D401-878F-4E64-850A-CA667FE9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Administrator</cp:lastModifiedBy>
  <cp:revision>77</cp:revision>
  <cp:lastPrinted>2024-01-26T11:40:00Z</cp:lastPrinted>
  <dcterms:created xsi:type="dcterms:W3CDTF">2021-03-04T11:04:00Z</dcterms:created>
  <dcterms:modified xsi:type="dcterms:W3CDTF">2025-03-31T05:52:00Z</dcterms:modified>
</cp:coreProperties>
</file>