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770C96" w:rsidRDefault="000B1F80" w:rsidP="0038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Default="00595B53" w:rsidP="0092756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927566" w:rsidRPr="00770C96" w:rsidRDefault="00927566" w:rsidP="00927566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1074" w:rsidRPr="0038435E" w:rsidRDefault="00C31074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"/>
          <w:szCs w:val="28"/>
        </w:rPr>
      </w:pPr>
    </w:p>
    <w:p w:rsidR="002812FB" w:rsidRPr="00770C96" w:rsidRDefault="000B1F80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CBA" w:rsidRPr="00652CBA" w:rsidRDefault="000B1F80" w:rsidP="0038435E">
      <w:pPr>
        <w:pStyle w:val="a9"/>
        <w:ind w:firstLine="567"/>
      </w:pPr>
      <w:r w:rsidRPr="00770C96">
        <w:rPr>
          <w:b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27566" w:rsidRPr="00927566">
        <w:t>готов</w:t>
      </w:r>
      <w:r w:rsidR="00927566">
        <w:t xml:space="preserve">і </w:t>
      </w:r>
      <w:r w:rsidR="00927566" w:rsidRPr="00927566">
        <w:t>текстильн</w:t>
      </w:r>
      <w:r w:rsidR="00927566">
        <w:t>і</w:t>
      </w:r>
      <w:r w:rsidR="00927566" w:rsidRPr="00927566">
        <w:t xml:space="preserve"> вироб</w:t>
      </w:r>
      <w:r w:rsidR="00927566">
        <w:t>и</w:t>
      </w:r>
      <w:r w:rsidR="00927566" w:rsidRPr="00927566">
        <w:t>, код ДК 021:2015 - 39520000-3 (Розкладні ліжка).</w:t>
      </w:r>
    </w:p>
    <w:p w:rsidR="000B1F80" w:rsidRPr="00D01FD9" w:rsidRDefault="000B1F80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D01FD9" w:rsidRPr="00D01FD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UA-2025-03-28-010061-a</w:t>
      </w:r>
      <w:r w:rsidR="00202010" w:rsidRPr="00D01FD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38435E" w:rsidRDefault="00C819C9" w:rsidP="003843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1D4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927566">
        <w:rPr>
          <w:rFonts w:ascii="Times New Roman" w:hAnsi="Times New Roman" w:cs="Times New Roman"/>
          <w:bCs/>
          <w:sz w:val="28"/>
          <w:szCs w:val="28"/>
        </w:rPr>
        <w:t>1 518 000,00 грн (з ПДВ)</w:t>
      </w:r>
      <w:r w:rsidR="002B4692" w:rsidRPr="002B4692">
        <w:rPr>
          <w:rFonts w:ascii="Times New Roman" w:hAnsi="Times New Roman" w:cs="Times New Roman"/>
          <w:sz w:val="28"/>
          <w:szCs w:val="28"/>
        </w:rPr>
        <w:t>.</w:t>
      </w:r>
    </w:p>
    <w:p w:rsidR="00202010" w:rsidRPr="0038435E" w:rsidRDefault="00595B53" w:rsidP="003843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770C96">
        <w:rPr>
          <w:rFonts w:ascii="Times New Roman" w:hAnsi="Times New Roman"/>
          <w:sz w:val="28"/>
          <w:szCs w:val="28"/>
        </w:rPr>
        <w:t xml:space="preserve"> </w:t>
      </w:r>
      <w:r w:rsidR="00D05E07" w:rsidRPr="00770C96">
        <w:rPr>
          <w:rFonts w:ascii="Times New Roman" w:hAnsi="Times New Roman"/>
          <w:sz w:val="28"/>
          <w:szCs w:val="28"/>
        </w:rPr>
        <w:t xml:space="preserve"> </w:t>
      </w:r>
    </w:p>
    <w:p w:rsidR="006929DF" w:rsidRPr="00770C96" w:rsidRDefault="006929D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стандартним характеристикам </w:t>
      </w:r>
      <w:r w:rsidR="00927566">
        <w:rPr>
          <w:rFonts w:ascii="Times New Roman" w:eastAsia="Times New Roman" w:hAnsi="Times New Roman"/>
          <w:sz w:val="28"/>
          <w:szCs w:val="28"/>
          <w:lang w:eastAsia="ru-RU"/>
        </w:rPr>
        <w:t>розкладних ліжок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, що виготовляються підприємствами-виробниками та вимогам замовника;</w:t>
      </w:r>
    </w:p>
    <w:p w:rsidR="006929DF" w:rsidRPr="00770C96" w:rsidRDefault="006929D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</w:t>
      </w:r>
      <w:r w:rsidR="00421EA8" w:rsidRPr="00421EA8">
        <w:t xml:space="preserve"> </w:t>
      </w:r>
      <w:r w:rsidR="00421EA8" w:rsidRPr="00421EA8">
        <w:rPr>
          <w:rFonts w:ascii="Times New Roman" w:eastAsia="Times New Roman" w:hAnsi="Times New Roman"/>
          <w:sz w:val="28"/>
          <w:szCs w:val="28"/>
          <w:lang w:eastAsia="ru-RU"/>
        </w:rPr>
        <w:t>необхідної продукції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6929DF" w:rsidRPr="00770C96" w:rsidRDefault="006929D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770C96" w:rsidRDefault="00C819C9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B469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8E7A2E" w:rsidRDefault="00B6060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770C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770C96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методом порівняння ринкових цін</w:t>
      </w:r>
      <w:r w:rsidR="006C33DD" w:rsidRPr="00770C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>підставі інформації з отриманих цінових пропозицій</w:t>
      </w:r>
      <w:r w:rsidR="00AF2E08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8E7A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8E7A2E" w:rsidRDefault="00C746E2" w:rsidP="003843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8E7A2E" w:rsidRDefault="00C746E2" w:rsidP="003843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1FD9" w:rsidRPr="0038435E" w:rsidRDefault="0038435E" w:rsidP="00D01FD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76C">
        <w:rPr>
          <w:rFonts w:ascii="Times New Roman" w:eastAsia="Times New Roman" w:hAnsi="Times New Roman"/>
          <w:b/>
          <w:color w:val="FFFFFF" w:themeColor="background1"/>
          <w:sz w:val="28"/>
          <w:szCs w:val="28"/>
          <w:lang w:eastAsia="ru-RU"/>
        </w:rPr>
        <w:t xml:space="preserve">Спеціаліст </w:t>
      </w:r>
      <w:r w:rsidR="002B4692" w:rsidRPr="00C6076C">
        <w:rPr>
          <w:rFonts w:ascii="Times New Roman" w:eastAsia="Times New Roman" w:hAnsi="Times New Roman"/>
          <w:b/>
          <w:color w:val="FFFFFF" w:themeColor="background1"/>
          <w:sz w:val="28"/>
          <w:szCs w:val="28"/>
          <w:lang w:eastAsia="ru-RU"/>
        </w:rPr>
        <w:t xml:space="preserve">ІІ категорії </w:t>
      </w:r>
      <w:bookmarkStart w:id="0" w:name="_GoBack"/>
      <w:bookmarkEnd w:id="0"/>
    </w:p>
    <w:p w:rsidR="00D77C05" w:rsidRPr="0038435E" w:rsidRDefault="00D77C0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77C05" w:rsidRPr="0038435E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40191"/>
    <w:rsid w:val="0015274D"/>
    <w:rsid w:val="001627F2"/>
    <w:rsid w:val="00182910"/>
    <w:rsid w:val="00190E45"/>
    <w:rsid w:val="001B1DDC"/>
    <w:rsid w:val="001D0A85"/>
    <w:rsid w:val="001D4C0F"/>
    <w:rsid w:val="001D63CF"/>
    <w:rsid w:val="001F3A51"/>
    <w:rsid w:val="001F7B53"/>
    <w:rsid w:val="00202010"/>
    <w:rsid w:val="00272A07"/>
    <w:rsid w:val="002812FB"/>
    <w:rsid w:val="00286C71"/>
    <w:rsid w:val="002B4692"/>
    <w:rsid w:val="0031253E"/>
    <w:rsid w:val="0033138E"/>
    <w:rsid w:val="00347FC7"/>
    <w:rsid w:val="00370C4C"/>
    <w:rsid w:val="0038019F"/>
    <w:rsid w:val="00381696"/>
    <w:rsid w:val="0038435E"/>
    <w:rsid w:val="003920C0"/>
    <w:rsid w:val="003A1289"/>
    <w:rsid w:val="003A5F14"/>
    <w:rsid w:val="003B09E1"/>
    <w:rsid w:val="003E2EC5"/>
    <w:rsid w:val="003F1947"/>
    <w:rsid w:val="00402BD9"/>
    <w:rsid w:val="00421EA8"/>
    <w:rsid w:val="00436656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3582B"/>
    <w:rsid w:val="00652CBA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572CA"/>
    <w:rsid w:val="007634CC"/>
    <w:rsid w:val="00770C96"/>
    <w:rsid w:val="00780746"/>
    <w:rsid w:val="00791F6F"/>
    <w:rsid w:val="007A731D"/>
    <w:rsid w:val="00860788"/>
    <w:rsid w:val="0086415D"/>
    <w:rsid w:val="008920DD"/>
    <w:rsid w:val="008946BF"/>
    <w:rsid w:val="008B26F8"/>
    <w:rsid w:val="008E7A2E"/>
    <w:rsid w:val="008F1F0F"/>
    <w:rsid w:val="00927566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83726"/>
    <w:rsid w:val="00AB4B23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6076C"/>
    <w:rsid w:val="00C746E2"/>
    <w:rsid w:val="00C819C9"/>
    <w:rsid w:val="00CF0D54"/>
    <w:rsid w:val="00D01FD9"/>
    <w:rsid w:val="00D05E07"/>
    <w:rsid w:val="00D12813"/>
    <w:rsid w:val="00D417A2"/>
    <w:rsid w:val="00D77C05"/>
    <w:rsid w:val="00D94F15"/>
    <w:rsid w:val="00DB12C8"/>
    <w:rsid w:val="00DD0DF3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6A7D"/>
  <w15:docId w15:val="{BAC9283F-6800-4A47-A401-F1CD5DF8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FA049-7B6D-4C40-8489-0177BF4D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28</cp:revision>
  <cp:lastPrinted>2024-03-27T12:55:00Z</cp:lastPrinted>
  <dcterms:created xsi:type="dcterms:W3CDTF">2023-08-28T13:39:00Z</dcterms:created>
  <dcterms:modified xsi:type="dcterms:W3CDTF">2025-03-28T14:19:00Z</dcterms:modified>
</cp:coreProperties>
</file>