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0538A2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68B2">
        <w:rPr>
          <w:rFonts w:ascii="Times New Roman" w:hAnsi="Times New Roman"/>
          <w:sz w:val="24"/>
          <w:szCs w:val="24"/>
        </w:rPr>
        <w:t>лив</w:t>
      </w:r>
      <w:r>
        <w:rPr>
          <w:rFonts w:ascii="Times New Roman" w:hAnsi="Times New Roman"/>
          <w:sz w:val="24"/>
          <w:szCs w:val="24"/>
        </w:rPr>
        <w:t>и </w:t>
      </w:r>
      <w:r w:rsidRPr="00FC68B2">
        <w:rPr>
          <w:rFonts w:ascii="Times New Roman" w:hAnsi="Times New Roman"/>
          <w:sz w:val="24"/>
          <w:szCs w:val="24"/>
        </w:rPr>
        <w:t>моторн</w:t>
      </w:r>
      <w:r>
        <w:rPr>
          <w:rFonts w:ascii="Times New Roman" w:hAnsi="Times New Roman"/>
          <w:sz w:val="24"/>
          <w:szCs w:val="24"/>
        </w:rPr>
        <w:t>і</w:t>
      </w:r>
      <w:r w:rsidR="00CD3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D32D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D32DE">
        <w:rPr>
          <w:rFonts w:ascii="Times New Roman" w:hAnsi="Times New Roman" w:cs="Times New Roman"/>
          <w:sz w:val="24"/>
          <w:szCs w:val="24"/>
        </w:rPr>
        <w:t>ДК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D32DE">
        <w:rPr>
          <w:rFonts w:ascii="Times New Roman" w:hAnsi="Times New Roman" w:cs="Times New Roman"/>
          <w:sz w:val="24"/>
          <w:szCs w:val="24"/>
        </w:rPr>
        <w:t>021:2015- </w:t>
      </w:r>
      <w:r w:rsidRPr="00FC68B2">
        <w:rPr>
          <w:rFonts w:ascii="Times New Roman" w:hAnsi="Times New Roman"/>
          <w:sz w:val="24"/>
          <w:szCs w:val="24"/>
        </w:rPr>
        <w:t>09210000-4</w:t>
      </w:r>
      <w:r>
        <w:rPr>
          <w:rFonts w:ascii="Times New Roman" w:hAnsi="Times New Roman"/>
          <w:sz w:val="24"/>
          <w:szCs w:val="24"/>
        </w:rPr>
        <w:t> </w:t>
      </w:r>
      <w:r w:rsidR="000D2D8A" w:rsidRPr="000D2D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мастильні засоби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1A78C5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об’єм</w:t>
      </w:r>
      <w:r w:rsidR="001A78C5">
        <w:rPr>
          <w:rFonts w:ascii="Times New Roman" w:hAnsi="Times New Roman" w:cs="Times New Roman"/>
          <w:sz w:val="24"/>
          <w:szCs w:val="24"/>
        </w:rPr>
        <w:t> – </w:t>
      </w:r>
      <w:r w:rsidR="006208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0</w:t>
      </w:r>
      <w:r w:rsidR="00124E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="00CD32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BF1A53">
        <w:rPr>
          <w:rFonts w:ascii="Times New Roman" w:hAnsi="Times New Roman" w:cs="Times New Roman"/>
          <w:sz w:val="24"/>
          <w:szCs w:val="24"/>
        </w:rPr>
        <w:t xml:space="preserve"> </w:t>
      </w:r>
      <w:r w:rsidR="003A46B6" w:rsidRPr="003A46B6">
        <w:rPr>
          <w:rFonts w:ascii="Times New Roman" w:hAnsi="Times New Roman" w:cs="Times New Roman"/>
          <w:sz w:val="24"/>
          <w:szCs w:val="24"/>
        </w:rPr>
        <w:t>UA-2025-03-31-001576-a</w:t>
      </w:r>
      <w:bookmarkStart w:id="0" w:name="_GoBack"/>
      <w:bookmarkEnd w:id="0"/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24EC3">
        <w:rPr>
          <w:rFonts w:ascii="Times New Roman" w:hAnsi="Times New Roman"/>
          <w:sz w:val="24"/>
          <w:szCs w:val="24"/>
        </w:rPr>
        <w:t>83</w:t>
      </w:r>
      <w:r w:rsidR="000538A2" w:rsidRPr="00FC68B2">
        <w:rPr>
          <w:rFonts w:ascii="Times New Roman" w:hAnsi="Times New Roman"/>
          <w:sz w:val="24"/>
          <w:szCs w:val="24"/>
        </w:rPr>
        <w:t>1 </w:t>
      </w:r>
      <w:r w:rsidR="00124EC3">
        <w:rPr>
          <w:rFonts w:ascii="Times New Roman" w:hAnsi="Times New Roman"/>
          <w:sz w:val="24"/>
          <w:szCs w:val="24"/>
        </w:rPr>
        <w:t>0</w:t>
      </w:r>
      <w:r w:rsidR="000538A2" w:rsidRPr="00FC68B2">
        <w:rPr>
          <w:rFonts w:ascii="Times New Roman" w:hAnsi="Times New Roman"/>
          <w:sz w:val="24"/>
          <w:szCs w:val="24"/>
        </w:rPr>
        <w:t>00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79469E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124EC3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124EC3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8A2"/>
    <w:rsid w:val="000D2D8A"/>
    <w:rsid w:val="00124EC3"/>
    <w:rsid w:val="001A78C5"/>
    <w:rsid w:val="001E07E2"/>
    <w:rsid w:val="002C5E7B"/>
    <w:rsid w:val="002F2368"/>
    <w:rsid w:val="00342B33"/>
    <w:rsid w:val="003962A5"/>
    <w:rsid w:val="003A46B6"/>
    <w:rsid w:val="00431A8F"/>
    <w:rsid w:val="00455CBA"/>
    <w:rsid w:val="0047209B"/>
    <w:rsid w:val="004A4354"/>
    <w:rsid w:val="004E1E54"/>
    <w:rsid w:val="00563D01"/>
    <w:rsid w:val="005A3DD0"/>
    <w:rsid w:val="0062088C"/>
    <w:rsid w:val="00680437"/>
    <w:rsid w:val="0079469E"/>
    <w:rsid w:val="007C2901"/>
    <w:rsid w:val="007D6E0B"/>
    <w:rsid w:val="00800ACE"/>
    <w:rsid w:val="008A5C57"/>
    <w:rsid w:val="008E341F"/>
    <w:rsid w:val="009127F5"/>
    <w:rsid w:val="00A805E4"/>
    <w:rsid w:val="00AE5993"/>
    <w:rsid w:val="00BF1A53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34</cp:revision>
  <cp:lastPrinted>2025-03-25T11:40:00Z</cp:lastPrinted>
  <dcterms:created xsi:type="dcterms:W3CDTF">2024-01-23T07:51:00Z</dcterms:created>
  <dcterms:modified xsi:type="dcterms:W3CDTF">2025-03-31T07:20:00Z</dcterms:modified>
</cp:coreProperties>
</file>