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0F73C9" w:rsidRDefault="00A57FF6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ОБҐРУНТУВАННЯ</w:t>
      </w:r>
    </w:p>
    <w:p w:rsidR="00C138F2" w:rsidRPr="000F73C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>технічних та якісних характеристик закупівлі</w:t>
      </w: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E162E9" w:rsidRPr="000F73C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F36029" w:rsidRPr="000F73C9">
        <w:rPr>
          <w:rFonts w:ascii="Times New Roman" w:eastAsia="Times New Roman" w:hAnsi="Times New Roman" w:cs="Times New Roman"/>
          <w:i/>
          <w:sz w:val="24"/>
          <w:szCs w:val="24"/>
        </w:rPr>
        <w:t>пункту</w:t>
      </w:r>
      <w:r w:rsidR="000F73C9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F36029"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4-1 </w:t>
      </w:r>
      <w:r w:rsidR="000F73C9">
        <w:rPr>
          <w:rFonts w:ascii="Times New Roman" w:eastAsia="Times New Roman" w:hAnsi="Times New Roman" w:cs="Times New Roman"/>
          <w:i/>
          <w:sz w:val="24"/>
          <w:szCs w:val="24"/>
        </w:rPr>
        <w:t>постанови КМУ № 710 від 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11.10.2016 </w:t>
      </w:r>
    </w:p>
    <w:p w:rsidR="00C138F2" w:rsidRPr="000F73C9" w:rsidRDefault="000F73C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“</w:t>
      </w:r>
      <w:r w:rsidR="00E162E9" w:rsidRPr="000F73C9">
        <w:rPr>
          <w:rFonts w:ascii="Times New Roman" w:eastAsia="Times New Roman" w:hAnsi="Times New Roman" w:cs="Times New Roman"/>
          <w:i/>
          <w:sz w:val="24"/>
          <w:szCs w:val="24"/>
        </w:rPr>
        <w:t>Про ефективне використання державних коштів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”</w:t>
      </w:r>
      <w:r w:rsidR="00E162E9"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 (зі змінами))</w:t>
      </w:r>
    </w:p>
    <w:p w:rsidR="008A5C57" w:rsidRPr="000F73C9" w:rsidRDefault="00E162E9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38F2" w:rsidRPr="000F73C9" w:rsidRDefault="000F73C9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F73C9">
        <w:rPr>
          <w:rFonts w:ascii="Times New Roman" w:hAnsi="Times New Roman" w:cs="Times New Roman"/>
          <w:sz w:val="24"/>
          <w:szCs w:val="24"/>
        </w:rPr>
        <w:t>ослуг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F73C9">
        <w:rPr>
          <w:rFonts w:ascii="Times New Roman" w:hAnsi="Times New Roman" w:cs="Times New Roman"/>
          <w:sz w:val="24"/>
          <w:szCs w:val="24"/>
        </w:rPr>
        <w:t xml:space="preserve"> </w:t>
      </w:r>
      <w:r w:rsidR="00BD516C" w:rsidRPr="0051350F">
        <w:rPr>
          <w:rFonts w:ascii="Times New Roman" w:hAnsi="Times New Roman"/>
          <w:sz w:val="24"/>
          <w:szCs w:val="24"/>
        </w:rPr>
        <w:t>з післяпродажного технічного обслуговування мототранспортних засобі</w:t>
      </w:r>
      <w:r w:rsidR="00E87141">
        <w:rPr>
          <w:rFonts w:ascii="Times New Roman" w:hAnsi="Times New Roman"/>
          <w:sz w:val="24"/>
          <w:szCs w:val="24"/>
        </w:rPr>
        <w:t xml:space="preserve">в і супутнього обладнання марки </w:t>
      </w:r>
      <w:r w:rsidR="00BD516C" w:rsidRPr="0051350F">
        <w:rPr>
          <w:rFonts w:ascii="Times New Roman" w:hAnsi="Times New Roman"/>
          <w:sz w:val="24"/>
          <w:szCs w:val="24"/>
        </w:rPr>
        <w:t>RENAULT у м.</w:t>
      </w:r>
      <w:r w:rsidR="00E87141">
        <w:rPr>
          <w:rFonts w:ascii="Times New Roman" w:hAnsi="Times New Roman"/>
          <w:sz w:val="24"/>
          <w:szCs w:val="24"/>
        </w:rPr>
        <w:t xml:space="preserve"> Миколаїв</w:t>
      </w:r>
      <w:r w:rsidR="008A5C57" w:rsidRPr="000F73C9">
        <w:rPr>
          <w:rFonts w:ascii="Times New Roman" w:hAnsi="Times New Roman" w:cs="Times New Roman"/>
          <w:sz w:val="24"/>
          <w:szCs w:val="24"/>
        </w:rPr>
        <w:t xml:space="preserve">, </w:t>
      </w:r>
      <w:r w:rsidR="008A5C57" w:rsidRPr="000F73C9"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од ДК 021:2015- 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50110</w:t>
      </w:r>
      <w:r w:rsidR="00E162E9" w:rsidRPr="000F73C9">
        <w:rPr>
          <w:rFonts w:ascii="Times New Roman" w:eastAsia="Times New Roman" w:hAnsi="Times New Roman" w:cs="Times New Roman"/>
          <w:sz w:val="24"/>
          <w:szCs w:val="24"/>
        </w:rPr>
        <w:t>000-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9</w:t>
      </w:r>
      <w:r w:rsidR="00E162E9"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5C57" w:rsidRPr="000F73C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F36029" w:rsidRPr="000F73C9">
        <w:rPr>
          <w:rFonts w:ascii="Times New Roman" w:hAnsi="Times New Roman" w:cs="Times New Roman"/>
          <w:sz w:val="24"/>
          <w:szCs w:val="24"/>
        </w:rPr>
        <w:t xml:space="preserve">ослуги з </w:t>
      </w:r>
      <w:r w:rsidR="00F36029" w:rsidRPr="000F73C9">
        <w:rPr>
          <w:rFonts w:ascii="Times New Roman" w:hAnsi="Times New Roman" w:cs="Times New Roman"/>
          <w:bCs/>
          <w:sz w:val="24"/>
          <w:szCs w:val="24"/>
        </w:rPr>
        <w:t>ремонту і технічного обслуговування мототранспортних засобів і супутнього обладнання</w:t>
      </w:r>
      <w:r w:rsidR="008A5C57" w:rsidRPr="000F73C9">
        <w:rPr>
          <w:rFonts w:ascii="Times New Roman" w:hAnsi="Times New Roman" w:cs="Times New Roman"/>
          <w:bCs/>
          <w:sz w:val="24"/>
          <w:szCs w:val="24"/>
        </w:rPr>
        <w:t>)</w:t>
      </w:r>
      <w:r w:rsidR="008D33BB">
        <w:rPr>
          <w:rFonts w:ascii="Times New Roman" w:hAnsi="Times New Roman" w:cs="Times New Roman"/>
          <w:bCs/>
          <w:sz w:val="24"/>
          <w:szCs w:val="24"/>
        </w:rPr>
        <w:t>, обсяг – 2</w:t>
      </w:r>
      <w:r w:rsidR="00BD516C">
        <w:rPr>
          <w:rFonts w:ascii="Times New Roman" w:hAnsi="Times New Roman" w:cs="Times New Roman"/>
          <w:bCs/>
          <w:sz w:val="24"/>
          <w:szCs w:val="24"/>
        </w:rPr>
        <w:t> послуг</w:t>
      </w:r>
      <w:r w:rsidR="008D33BB">
        <w:rPr>
          <w:rFonts w:ascii="Times New Roman" w:hAnsi="Times New Roman" w:cs="Times New Roman"/>
          <w:bCs/>
          <w:sz w:val="24"/>
          <w:szCs w:val="24"/>
        </w:rPr>
        <w:t>и</w:t>
      </w:r>
      <w:r w:rsidR="00E162E9" w:rsidRPr="000F73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8F2" w:rsidRPr="000F73C9" w:rsidRDefault="00E162E9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6161" w:rsidRPr="000F73C9">
        <w:rPr>
          <w:rFonts w:ascii="Times New Roman" w:hAnsi="Times New Roman" w:cs="Times New Roman"/>
          <w:sz w:val="24"/>
          <w:szCs w:val="24"/>
        </w:rPr>
        <w:t xml:space="preserve">ідентифікатор </w:t>
      </w:r>
      <w:r w:rsidR="00B9145B" w:rsidRPr="00B9145B">
        <w:rPr>
          <w:rFonts w:ascii="Times New Roman" w:hAnsi="Times New Roman" w:cs="Times New Roman"/>
          <w:sz w:val="24"/>
          <w:szCs w:val="24"/>
        </w:rPr>
        <w:t>UA-2025-04-09-004052-a</w:t>
      </w:r>
      <w:bookmarkStart w:id="0" w:name="_GoBack"/>
      <w:bookmarkEnd w:id="0"/>
      <w:r w:rsidR="00F36029" w:rsidRPr="000F73C9">
        <w:rPr>
          <w:rFonts w:ascii="Times New Roman" w:hAnsi="Times New Roman" w:cs="Times New Roman"/>
          <w:sz w:val="24"/>
          <w:szCs w:val="24"/>
        </w:rPr>
        <w:t xml:space="preserve">, відкриті торги </w:t>
      </w:r>
      <w:r w:rsidR="002C40F2">
        <w:rPr>
          <w:rFonts w:ascii="Times New Roman" w:hAnsi="Times New Roman" w:cs="Times New Roman"/>
          <w:sz w:val="24"/>
          <w:szCs w:val="24"/>
        </w:rPr>
        <w:t>(</w:t>
      </w:r>
      <w:r w:rsidR="00F36029" w:rsidRPr="000F73C9">
        <w:rPr>
          <w:rFonts w:ascii="Times New Roman" w:hAnsi="Times New Roman" w:cs="Times New Roman"/>
          <w:sz w:val="24"/>
          <w:szCs w:val="24"/>
        </w:rPr>
        <w:t>з особливостями</w:t>
      </w:r>
      <w:r w:rsidR="002C40F2">
        <w:rPr>
          <w:rFonts w:ascii="Times New Roman" w:hAnsi="Times New Roman" w:cs="Times New Roman"/>
          <w:sz w:val="24"/>
          <w:szCs w:val="24"/>
        </w:rPr>
        <w:t>)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0F73C9" w:rsidRDefault="00E162E9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D26161" w:rsidRPr="000F73C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87519B">
        <w:rPr>
          <w:rFonts w:ascii="Times New Roman" w:eastAsia="Times New Roman" w:hAnsi="Times New Roman" w:cs="Times New Roman"/>
          <w:sz w:val="24"/>
          <w:szCs w:val="24"/>
        </w:rPr>
        <w:t>1</w:t>
      </w:r>
      <w:r w:rsidR="00E87141">
        <w:rPr>
          <w:rFonts w:ascii="Times New Roman" w:eastAsia="Times New Roman" w:hAnsi="Times New Roman" w:cs="Times New Roman"/>
          <w:sz w:val="24"/>
          <w:szCs w:val="24"/>
        </w:rPr>
        <w:t>6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BD516C">
        <w:rPr>
          <w:rFonts w:ascii="Times New Roman" w:eastAsia="Times New Roman" w:hAnsi="Times New Roman" w:cs="Times New Roman"/>
          <w:sz w:val="24"/>
          <w:szCs w:val="24"/>
        </w:rPr>
        <w:t>0</w:t>
      </w:r>
      <w:r w:rsidR="00E87141">
        <w:rPr>
          <w:rFonts w:ascii="Times New Roman" w:eastAsia="Times New Roman" w:hAnsi="Times New Roman" w:cs="Times New Roman"/>
          <w:sz w:val="24"/>
          <w:szCs w:val="24"/>
        </w:rPr>
        <w:t>62</w:t>
      </w:r>
      <w:r w:rsidR="00F93374">
        <w:rPr>
          <w:rFonts w:ascii="Times New Roman" w:eastAsia="Times New Roman" w:hAnsi="Times New Roman" w:cs="Times New Roman"/>
          <w:sz w:val="24"/>
          <w:szCs w:val="24"/>
        </w:rPr>
        <w:t> грн </w:t>
      </w:r>
      <w:r w:rsidR="00E87141">
        <w:rPr>
          <w:rFonts w:ascii="Times New Roman" w:eastAsia="Times New Roman" w:hAnsi="Times New Roman" w:cs="Times New Roman"/>
          <w:sz w:val="24"/>
          <w:szCs w:val="24"/>
        </w:rPr>
        <w:t>0</w:t>
      </w:r>
      <w:r w:rsidR="007119B0">
        <w:rPr>
          <w:rFonts w:ascii="Times New Roman" w:eastAsia="Times New Roman" w:hAnsi="Times New Roman" w:cs="Times New Roman"/>
          <w:sz w:val="24"/>
          <w:szCs w:val="24"/>
        </w:rPr>
        <w:t>0</w:t>
      </w:r>
      <w:r w:rsidR="00D26161" w:rsidRPr="000F73C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коп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.</w:t>
      </w:r>
      <w:r w:rsidR="00BD516C">
        <w:rPr>
          <w:rFonts w:ascii="Times New Roman" w:eastAsia="Times New Roman" w:hAnsi="Times New Roman" w:cs="Times New Roman"/>
          <w:sz w:val="24"/>
          <w:szCs w:val="24"/>
        </w:rPr>
        <w:t> з ПДВ.</w:t>
      </w:r>
    </w:p>
    <w:p w:rsidR="00C138F2" w:rsidRPr="000F73C9" w:rsidRDefault="00E162E9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0F73C9">
        <w:rPr>
          <w:sz w:val="24"/>
          <w:szCs w:val="24"/>
        </w:rPr>
        <w:t xml:space="preserve"> 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півлі, а саме: згідно з пунктом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1 розділу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ІІІ наказу Міністерства розвитку економіки, торгівлі та сіль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ського господарства України від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18.02.2020 №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275 із змінами. </w:t>
      </w:r>
    </w:p>
    <w:p w:rsidR="00C138F2" w:rsidRPr="00F93374" w:rsidRDefault="00E162E9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F36029" w:rsidRPr="000F73C9">
        <w:rPr>
          <w:rFonts w:ascii="Times New Roman" w:eastAsia="Times New Roman" w:hAnsi="Times New Roman" w:cs="Times New Roman"/>
          <w:b/>
          <w:sz w:val="24"/>
          <w:szCs w:val="24"/>
        </w:rPr>
        <w:t>надання послуги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="00BD516C">
        <w:rPr>
          <w:rFonts w:ascii="Times New Roman" w:eastAsia="Times New Roman" w:hAnsi="Times New Roman" w:cs="Times New Roman"/>
          <w:i/>
          <w:sz w:val="24"/>
          <w:szCs w:val="24"/>
        </w:rPr>
        <w:t>з 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>дати</w:t>
      </w:r>
      <w:r w:rsidR="00BD516C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>укладання</w:t>
      </w:r>
      <w:r w:rsidR="00BD516C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>договору</w:t>
      </w:r>
      <w:r w:rsidR="00BD516C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93374">
        <w:rPr>
          <w:rFonts w:ascii="Times New Roman" w:eastAsia="Times New Roman" w:hAnsi="Times New Roman" w:cs="Times New Roman"/>
          <w:i/>
          <w:sz w:val="24"/>
          <w:szCs w:val="24"/>
        </w:rPr>
        <w:t>по</w:t>
      </w:r>
      <w:r w:rsidR="00F93374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F36029" w:rsidRPr="00F93374">
        <w:rPr>
          <w:rFonts w:ascii="Times New Roman" w:eastAsia="Times New Roman" w:hAnsi="Times New Roman" w:cs="Times New Roman"/>
          <w:i/>
          <w:sz w:val="24"/>
          <w:szCs w:val="24"/>
        </w:rPr>
        <w:t>20.12.202</w:t>
      </w:r>
      <w:r w:rsidR="002C40F2" w:rsidRPr="00F93374">
        <w:rPr>
          <w:rFonts w:ascii="Times New Roman" w:eastAsia="Times New Roman" w:hAnsi="Times New Roman" w:cs="Times New Roman"/>
          <w:i/>
          <w:sz w:val="24"/>
          <w:szCs w:val="24"/>
        </w:rPr>
        <w:t>5 </w:t>
      </w:r>
      <w:r w:rsidRPr="00F93374">
        <w:rPr>
          <w:rFonts w:ascii="Times New Roman" w:eastAsia="Times New Roman" w:hAnsi="Times New Roman" w:cs="Times New Roman"/>
          <w:i/>
          <w:sz w:val="24"/>
          <w:szCs w:val="24"/>
        </w:rPr>
        <w:t>р.</w:t>
      </w:r>
    </w:p>
    <w:p w:rsidR="00C138F2" w:rsidRPr="000F73C9" w:rsidRDefault="00E162E9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послуг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 xml:space="preserve">, а також </w:t>
      </w:r>
      <w:r w:rsidR="00F36029" w:rsidRPr="000F73C9">
        <w:rPr>
          <w:rFonts w:ascii="Times New Roman" w:hAnsi="Times New Roman"/>
          <w:bCs/>
          <w:sz w:val="24"/>
          <w:szCs w:val="24"/>
        </w:rPr>
        <w:t xml:space="preserve">для </w:t>
      </w:r>
      <w:r w:rsidR="00F36029" w:rsidRPr="000F73C9">
        <w:rPr>
          <w:rFonts w:ascii="Times New Roman" w:hAnsi="Times New Roman" w:cs="Times New Roman"/>
          <w:sz w:val="24"/>
          <w:szCs w:val="24"/>
          <w:shd w:val="clear" w:color="auto" w:fill="FFFFFF"/>
        </w:rPr>
        <w:t>забезпечення якісного та безпечного функціонування автомобільного транспорту та створення умов для безпечного, якісного й ефективного виконання завдань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C40F2" w:rsidRPr="00F93374" w:rsidRDefault="002C40F2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93374" w:rsidRPr="00F93374" w:rsidRDefault="00F93374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0F2" w:rsidRPr="00F93374" w:rsidRDefault="002C40F2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0F2" w:rsidRPr="00B610E6" w:rsidRDefault="002C40F2" w:rsidP="002C40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>Уповноважена особа в/ч Р9025</w:t>
      </w:r>
    </w:p>
    <w:p w:rsidR="00C138F2" w:rsidRPr="000F73C9" w:rsidRDefault="002C40F2" w:rsidP="002C40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СБ України у сфері публічних закупівель               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Дмитро АФАНАСЬЄВ</w:t>
      </w:r>
    </w:p>
    <w:sectPr w:rsidR="00C138F2" w:rsidRPr="000F73C9" w:rsidSect="00A57FF6">
      <w:pgSz w:w="11906" w:h="16838"/>
      <w:pgMar w:top="567" w:right="851" w:bottom="567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F73C9"/>
    <w:rsid w:val="001E07E2"/>
    <w:rsid w:val="002C40F2"/>
    <w:rsid w:val="007119B0"/>
    <w:rsid w:val="007C2901"/>
    <w:rsid w:val="007D0F84"/>
    <w:rsid w:val="0087519B"/>
    <w:rsid w:val="008A5C57"/>
    <w:rsid w:val="008D33BB"/>
    <w:rsid w:val="008E341F"/>
    <w:rsid w:val="008E4234"/>
    <w:rsid w:val="00930550"/>
    <w:rsid w:val="0093784E"/>
    <w:rsid w:val="00A57FF6"/>
    <w:rsid w:val="00B9145B"/>
    <w:rsid w:val="00BD516C"/>
    <w:rsid w:val="00C138F2"/>
    <w:rsid w:val="00D26161"/>
    <w:rsid w:val="00E162E9"/>
    <w:rsid w:val="00E87141"/>
    <w:rsid w:val="00F36029"/>
    <w:rsid w:val="00F9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1359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18</cp:revision>
  <cp:lastPrinted>2025-01-28T13:33:00Z</cp:lastPrinted>
  <dcterms:created xsi:type="dcterms:W3CDTF">2024-01-23T07:51:00Z</dcterms:created>
  <dcterms:modified xsi:type="dcterms:W3CDTF">2025-04-09T08:24:00Z</dcterms:modified>
</cp:coreProperties>
</file>