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E003C" w14:textId="77777777" w:rsidR="00C819C9" w:rsidRPr="00A231A3" w:rsidRDefault="000B1F80" w:rsidP="00D0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A3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0D4346" w:rsidRPr="00A231A3">
        <w:rPr>
          <w:rFonts w:ascii="Times New Roman" w:hAnsi="Times New Roman" w:cs="Times New Roman"/>
          <w:b/>
          <w:sz w:val="28"/>
          <w:szCs w:val="28"/>
        </w:rPr>
        <w:t xml:space="preserve">технічних та </w:t>
      </w:r>
      <w:r w:rsidRPr="00A231A3">
        <w:rPr>
          <w:rFonts w:ascii="Times New Roman" w:hAnsi="Times New Roman" w:cs="Times New Roman"/>
          <w:b/>
          <w:sz w:val="28"/>
          <w:szCs w:val="28"/>
        </w:rPr>
        <w:t>якісних характеристик предмета закупівлі, розміру бюджетного призначення, очікуваної вартості предмета закупівлі</w:t>
      </w:r>
    </w:p>
    <w:p w14:paraId="732BEC03" w14:textId="77777777" w:rsidR="00C31074" w:rsidRPr="00A231A3" w:rsidRDefault="00595B53" w:rsidP="00D05D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A3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231A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231A3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231A3">
        <w:rPr>
          <w:rFonts w:ascii="Times New Roman" w:hAnsi="Times New Roman" w:cs="Times New Roman"/>
          <w:sz w:val="28"/>
          <w:szCs w:val="28"/>
        </w:rPr>
        <w:t>“</w:t>
      </w:r>
      <w:r w:rsidRPr="00A231A3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231A3">
        <w:rPr>
          <w:rFonts w:ascii="Times New Roman" w:hAnsi="Times New Roman" w:cs="Times New Roman"/>
          <w:sz w:val="28"/>
          <w:szCs w:val="28"/>
        </w:rPr>
        <w:t>”</w:t>
      </w:r>
      <w:r w:rsidRPr="00A231A3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70A36B5" w14:textId="77777777" w:rsidR="00F119BF" w:rsidRPr="00A231A3" w:rsidRDefault="009E3A24" w:rsidP="00D05D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7FDFCA0B" w:rsidR="00E4426E" w:rsidRPr="00E4426E" w:rsidRDefault="000B1F80" w:rsidP="00D05D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92A40" w:rsidRPr="00492A40">
        <w:rPr>
          <w:rFonts w:ascii="Times New Roman" w:hAnsi="Times New Roman"/>
          <w:sz w:val="28"/>
          <w:szCs w:val="28"/>
        </w:rPr>
        <w:t xml:space="preserve">локальні </w:t>
      </w:r>
      <w:r w:rsidR="00492A40" w:rsidRPr="00DF4F87">
        <w:rPr>
          <w:rFonts w:ascii="Times New Roman" w:hAnsi="Times New Roman"/>
          <w:color w:val="000000" w:themeColor="text1"/>
          <w:sz w:val="28"/>
          <w:szCs w:val="28"/>
        </w:rPr>
        <w:t>мережі</w:t>
      </w:r>
      <w:r w:rsidR="00DF4F87" w:rsidRPr="00DF4F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4F87" w:rsidRPr="00DF4F87">
        <w:rPr>
          <w:rFonts w:ascii="Times New Roman" w:hAnsi="Times New Roman"/>
          <w:color w:val="000000" w:themeColor="text1"/>
          <w:sz w:val="28"/>
          <w:szCs w:val="27"/>
        </w:rPr>
        <w:t xml:space="preserve">код ДК 021:2015 - </w:t>
      </w:r>
      <w:r w:rsidR="00DF4F87" w:rsidRPr="00DF4F87">
        <w:rPr>
          <w:rFonts w:ascii="Times New Roman" w:hAnsi="Times New Roman"/>
          <w:iCs/>
          <w:color w:val="000000" w:themeColor="text1"/>
          <w:sz w:val="28"/>
          <w:szCs w:val="28"/>
        </w:rPr>
        <w:t>32410000</w:t>
      </w:r>
      <w:r w:rsidR="00DF4F87" w:rsidRPr="00DF4F87">
        <w:rPr>
          <w:rFonts w:ascii="Times New Roman" w:hAnsi="Times New Roman"/>
          <w:iCs/>
          <w:color w:val="000000" w:themeColor="text1"/>
          <w:sz w:val="28"/>
          <w:szCs w:val="27"/>
        </w:rPr>
        <w:t>-0</w:t>
      </w:r>
      <w:r w:rsidR="00492A40" w:rsidRPr="00DF4F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2A40" w:rsidRPr="00492A40">
        <w:rPr>
          <w:rFonts w:ascii="Times New Roman" w:hAnsi="Times New Roman"/>
          <w:sz w:val="28"/>
          <w:szCs w:val="28"/>
        </w:rPr>
        <w:t>(точк</w:t>
      </w:r>
      <w:r w:rsidR="00492A40">
        <w:rPr>
          <w:rFonts w:ascii="Times New Roman" w:hAnsi="Times New Roman"/>
          <w:sz w:val="28"/>
          <w:szCs w:val="28"/>
        </w:rPr>
        <w:t>и</w:t>
      </w:r>
      <w:r w:rsidR="00492A40" w:rsidRPr="00492A40">
        <w:rPr>
          <w:rFonts w:ascii="Times New Roman" w:hAnsi="Times New Roman"/>
          <w:sz w:val="28"/>
          <w:szCs w:val="28"/>
        </w:rPr>
        <w:t xml:space="preserve"> доступу, маршрутизатор</w:t>
      </w:r>
      <w:r w:rsidR="00492A40">
        <w:rPr>
          <w:rFonts w:ascii="Times New Roman" w:hAnsi="Times New Roman"/>
          <w:sz w:val="28"/>
          <w:szCs w:val="28"/>
        </w:rPr>
        <w:t>и</w:t>
      </w:r>
      <w:r w:rsidR="00492A40" w:rsidRPr="00492A40">
        <w:rPr>
          <w:rFonts w:ascii="Times New Roman" w:hAnsi="Times New Roman"/>
          <w:sz w:val="28"/>
          <w:szCs w:val="28"/>
        </w:rPr>
        <w:t xml:space="preserve">, </w:t>
      </w:r>
      <w:r w:rsidR="00492A40" w:rsidRPr="00492A40">
        <w:rPr>
          <w:rFonts w:ascii="Times New Roman" w:hAnsi="Times New Roman"/>
          <w:sz w:val="28"/>
          <w:szCs w:val="28"/>
          <w:lang w:val="en-US"/>
        </w:rPr>
        <w:t>Wi</w:t>
      </w:r>
      <w:r w:rsidR="00492A40" w:rsidRPr="00492A40">
        <w:rPr>
          <w:rFonts w:ascii="Times New Roman" w:hAnsi="Times New Roman"/>
          <w:sz w:val="28"/>
          <w:szCs w:val="28"/>
        </w:rPr>
        <w:t>-</w:t>
      </w:r>
      <w:r w:rsidR="00492A40" w:rsidRPr="00492A40">
        <w:rPr>
          <w:rFonts w:ascii="Times New Roman" w:hAnsi="Times New Roman"/>
          <w:sz w:val="28"/>
          <w:szCs w:val="28"/>
          <w:lang w:val="en-US"/>
        </w:rPr>
        <w:t>Fi</w:t>
      </w:r>
      <w:r w:rsidR="00492A40" w:rsidRPr="0049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2A40" w:rsidRPr="00492A40">
        <w:rPr>
          <w:rFonts w:ascii="Times New Roman" w:hAnsi="Times New Roman"/>
          <w:sz w:val="28"/>
          <w:szCs w:val="28"/>
        </w:rPr>
        <w:t>роутер</w:t>
      </w:r>
      <w:r w:rsidR="00492A40">
        <w:rPr>
          <w:rFonts w:ascii="Times New Roman" w:hAnsi="Times New Roman"/>
          <w:sz w:val="28"/>
          <w:szCs w:val="28"/>
        </w:rPr>
        <w:t>и</w:t>
      </w:r>
      <w:proofErr w:type="spellEnd"/>
      <w:r w:rsidR="00492A40" w:rsidRPr="00492A40">
        <w:rPr>
          <w:rFonts w:ascii="Times New Roman" w:hAnsi="Times New Roman"/>
          <w:sz w:val="28"/>
          <w:szCs w:val="28"/>
        </w:rPr>
        <w:t xml:space="preserve">, </w:t>
      </w:r>
      <w:r w:rsidR="00492A40" w:rsidRPr="00492A40">
        <w:rPr>
          <w:rFonts w:ascii="Times New Roman" w:hAnsi="Times New Roman"/>
          <w:sz w:val="28"/>
          <w:szCs w:val="28"/>
          <w:lang w:val="en-US"/>
        </w:rPr>
        <w:t>Wi</w:t>
      </w:r>
      <w:r w:rsidR="00492A40" w:rsidRPr="00492A40">
        <w:rPr>
          <w:rFonts w:ascii="Times New Roman" w:hAnsi="Times New Roman"/>
          <w:sz w:val="28"/>
          <w:szCs w:val="28"/>
        </w:rPr>
        <w:t>-</w:t>
      </w:r>
      <w:r w:rsidR="00492A40" w:rsidRPr="00492A40">
        <w:rPr>
          <w:rFonts w:ascii="Times New Roman" w:hAnsi="Times New Roman"/>
          <w:sz w:val="28"/>
          <w:szCs w:val="28"/>
          <w:lang w:val="en-US"/>
        </w:rPr>
        <w:t>Fi</w:t>
      </w:r>
      <w:r w:rsidR="00492A40" w:rsidRPr="00492A40">
        <w:rPr>
          <w:rFonts w:ascii="Times New Roman" w:hAnsi="Times New Roman"/>
          <w:sz w:val="28"/>
          <w:szCs w:val="28"/>
        </w:rPr>
        <w:t xml:space="preserve"> адаптер</w:t>
      </w:r>
      <w:r w:rsidR="00492A40">
        <w:rPr>
          <w:rFonts w:ascii="Times New Roman" w:hAnsi="Times New Roman"/>
          <w:sz w:val="28"/>
          <w:szCs w:val="28"/>
        </w:rPr>
        <w:t>и</w:t>
      </w:r>
      <w:r w:rsidR="00492A40" w:rsidRPr="00492A40">
        <w:rPr>
          <w:rFonts w:ascii="Times New Roman" w:hAnsi="Times New Roman"/>
          <w:sz w:val="28"/>
          <w:szCs w:val="28"/>
        </w:rPr>
        <w:t>).</w:t>
      </w:r>
    </w:p>
    <w:p w14:paraId="36F3C0C1" w14:textId="23BD81C8" w:rsidR="00F119BF" w:rsidRPr="00A231A3" w:rsidRDefault="000B1F80" w:rsidP="00D05D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F31BCF" w:rsidRPr="00F31BCF">
        <w:rPr>
          <w:rFonts w:ascii="Times New Roman" w:hAnsi="Times New Roman"/>
          <w:sz w:val="28"/>
          <w:szCs w:val="28"/>
        </w:rPr>
        <w:t>UA-2025-04-23-001752-a</w:t>
      </w:r>
      <w:r w:rsidR="0043452B" w:rsidRPr="00117F2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E61A449" w14:textId="254CF08E" w:rsidR="00B2292D" w:rsidRPr="00B2292D" w:rsidRDefault="00C819C9" w:rsidP="00D05D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3452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492A40" w:rsidRPr="00492A40">
        <w:rPr>
          <w:rFonts w:ascii="Times New Roman" w:hAnsi="Times New Roman"/>
          <w:sz w:val="28"/>
          <w:szCs w:val="28"/>
        </w:rPr>
        <w:t>917 698,70</w:t>
      </w:r>
      <w:r w:rsidR="00492A40" w:rsidRPr="00492A40">
        <w:rPr>
          <w:rFonts w:ascii="Times New Roman" w:hAnsi="Times New Roman"/>
          <w:color w:val="FF0000"/>
        </w:rPr>
        <w:t xml:space="preserve"> </w:t>
      </w:r>
      <w:r w:rsidR="00492A40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492A40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049E6BC2" w14:textId="77777777" w:rsidR="002D5AED" w:rsidRPr="00A231A3" w:rsidRDefault="00595B53" w:rsidP="00D05D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9430C" w14:textId="6C4FF8C9" w:rsidR="002D5AED" w:rsidRPr="00356E39" w:rsidRDefault="00492A40" w:rsidP="00D05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E39">
        <w:rPr>
          <w:rFonts w:ascii="Times New Roman" w:hAnsi="Times New Roman" w:cs="Times New Roman"/>
          <w:sz w:val="28"/>
          <w:szCs w:val="28"/>
        </w:rPr>
        <w:t xml:space="preserve">Закупівля здійснюється з метою забезпечення стабільного, швидкісного та безпечного доступу до мережі Інтернет, організації </w:t>
      </w:r>
      <w:proofErr w:type="spellStart"/>
      <w:r w:rsidRPr="00356E39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356E39">
        <w:rPr>
          <w:rFonts w:ascii="Times New Roman" w:hAnsi="Times New Roman" w:cs="Times New Roman"/>
          <w:sz w:val="28"/>
          <w:szCs w:val="28"/>
        </w:rPr>
        <w:t xml:space="preserve"> покриття в приміщеннях та на відкритих територіях, а також для підключення користувачів до мережі в офісі та в польових умовах. Обладнання повинно підтримувати сучасні стандарти передачі даних, мати високу продуктивність, надійність, централізованого управління, а також забезпечувати сумісність з іншими мережевими пристроями. Посилання на конкретну модель та торговельну марку (виробника обладнання) із зазначенням виразу «або еквівалент» обґрунтоване тим, що обладнання закуповується з метою розширення можливостей існуючої системи та повинно підтримувати повну сумісність з раніше придбаним обладнанням, а також може бути використано в якості резерву вже існуючого обладнання</w:t>
      </w:r>
      <w:r w:rsidR="002D5AED" w:rsidRPr="00356E39">
        <w:rPr>
          <w:rFonts w:ascii="Times New Roman" w:hAnsi="Times New Roman" w:cs="Times New Roman"/>
          <w:sz w:val="28"/>
          <w:szCs w:val="28"/>
        </w:rPr>
        <w:t>.</w:t>
      </w:r>
    </w:p>
    <w:p w14:paraId="307DD629" w14:textId="6E03EC22" w:rsidR="00C40371" w:rsidRPr="00A231A3" w:rsidRDefault="00C819C9" w:rsidP="00D05D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492A4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D05D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77777777" w:rsidR="009475AA" w:rsidRPr="00A231A3" w:rsidRDefault="009475AA" w:rsidP="00D05D6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04A299" w14:textId="347732A0" w:rsidR="004F747E" w:rsidRPr="00A231A3" w:rsidRDefault="004F747E" w:rsidP="00652F8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47E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1185"/>
    <w:rsid w:val="002D5AED"/>
    <w:rsid w:val="00347FC7"/>
    <w:rsid w:val="00356E39"/>
    <w:rsid w:val="00365E2F"/>
    <w:rsid w:val="00370C4C"/>
    <w:rsid w:val="0038019F"/>
    <w:rsid w:val="00390408"/>
    <w:rsid w:val="003920C0"/>
    <w:rsid w:val="003B09E1"/>
    <w:rsid w:val="003D3DB9"/>
    <w:rsid w:val="003E2EC5"/>
    <w:rsid w:val="0043452B"/>
    <w:rsid w:val="00436656"/>
    <w:rsid w:val="00492A40"/>
    <w:rsid w:val="004B0942"/>
    <w:rsid w:val="004F747E"/>
    <w:rsid w:val="005241B4"/>
    <w:rsid w:val="0053773C"/>
    <w:rsid w:val="005532A4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B1F8B"/>
    <w:rsid w:val="006B6B0F"/>
    <w:rsid w:val="006C33DD"/>
    <w:rsid w:val="006C732F"/>
    <w:rsid w:val="006D6144"/>
    <w:rsid w:val="007242F7"/>
    <w:rsid w:val="00733599"/>
    <w:rsid w:val="0074273D"/>
    <w:rsid w:val="007572CA"/>
    <w:rsid w:val="00791F6F"/>
    <w:rsid w:val="0083285B"/>
    <w:rsid w:val="00860788"/>
    <w:rsid w:val="008920DD"/>
    <w:rsid w:val="008946BF"/>
    <w:rsid w:val="008B26F8"/>
    <w:rsid w:val="008E11A9"/>
    <w:rsid w:val="00936BFA"/>
    <w:rsid w:val="009475AA"/>
    <w:rsid w:val="0095129C"/>
    <w:rsid w:val="00967420"/>
    <w:rsid w:val="0097205C"/>
    <w:rsid w:val="009B686E"/>
    <w:rsid w:val="009E3A24"/>
    <w:rsid w:val="009F35A4"/>
    <w:rsid w:val="009F610E"/>
    <w:rsid w:val="00A05389"/>
    <w:rsid w:val="00A100AA"/>
    <w:rsid w:val="00A231A3"/>
    <w:rsid w:val="00A248D9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05D64"/>
    <w:rsid w:val="00D417A2"/>
    <w:rsid w:val="00D94F15"/>
    <w:rsid w:val="00DB12C8"/>
    <w:rsid w:val="00DF4F87"/>
    <w:rsid w:val="00E33508"/>
    <w:rsid w:val="00E33FD8"/>
    <w:rsid w:val="00E4426E"/>
    <w:rsid w:val="00E60D98"/>
    <w:rsid w:val="00EA6823"/>
    <w:rsid w:val="00F119BF"/>
    <w:rsid w:val="00F31BC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FCC0-EB0A-4A47-BE3C-3E031310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26</cp:revision>
  <cp:lastPrinted>2025-04-21T10:59:00Z</cp:lastPrinted>
  <dcterms:created xsi:type="dcterms:W3CDTF">2024-03-20T16:23:00Z</dcterms:created>
  <dcterms:modified xsi:type="dcterms:W3CDTF">2025-04-23T07:38:00Z</dcterms:modified>
</cp:coreProperties>
</file>