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7CFE" w:rsidRPr="00FB7CFE" w:rsidRDefault="00FB7CFE" w:rsidP="00A5016D">
      <w:pPr>
        <w:spacing w:after="0" w:line="240" w:lineRule="auto"/>
        <w:jc w:val="center"/>
        <w:rPr>
          <w:rFonts w:ascii="Times New Roman" w:eastAsia="Calibri" w:hAnsi="Times New Roman" w:cs="Times New Roman"/>
          <w:b/>
          <w:sz w:val="28"/>
          <w:szCs w:val="28"/>
        </w:rPr>
      </w:pPr>
      <w:r w:rsidRPr="00FB7CFE">
        <w:rPr>
          <w:rFonts w:ascii="Times New Roman" w:eastAsia="Calibri" w:hAnsi="Times New Roman" w:cs="Times New Roman"/>
          <w:b/>
          <w:sz w:val="28"/>
          <w:szCs w:val="28"/>
        </w:rPr>
        <w:t>Служба безпеки України</w:t>
      </w:r>
    </w:p>
    <w:p w:rsidR="00FB7CFE" w:rsidRPr="00FB7CFE" w:rsidRDefault="00FB7CFE" w:rsidP="00A5016D">
      <w:pPr>
        <w:spacing w:after="0" w:line="240" w:lineRule="auto"/>
        <w:rPr>
          <w:rFonts w:ascii="Times New Roman" w:eastAsia="Calibri" w:hAnsi="Times New Roman" w:cs="Times New Roman"/>
          <w:sz w:val="28"/>
          <w:szCs w:val="28"/>
        </w:rPr>
      </w:pPr>
    </w:p>
    <w:p w:rsidR="00FB7CFE" w:rsidRDefault="00FB7CFE" w:rsidP="00A5016D">
      <w:pPr>
        <w:spacing w:after="0" w:line="240" w:lineRule="auto"/>
        <w:jc w:val="center"/>
        <w:rPr>
          <w:rFonts w:ascii="Times New Roman" w:eastAsia="Calibri" w:hAnsi="Times New Roman" w:cs="Times New Roman"/>
          <w:b/>
          <w:sz w:val="26"/>
          <w:szCs w:val="26"/>
        </w:rPr>
      </w:pPr>
      <w:r w:rsidRPr="00FB7CFE">
        <w:rPr>
          <w:rFonts w:ascii="Times New Roman" w:eastAsia="Calibri" w:hAnsi="Times New Roman" w:cs="Times New Roman"/>
          <w:b/>
          <w:sz w:val="26"/>
          <w:szCs w:val="26"/>
        </w:rPr>
        <w:t>ОБГРУНТУВАННЯ</w:t>
      </w:r>
    </w:p>
    <w:p w:rsidR="008E5262" w:rsidRDefault="008E5262" w:rsidP="00A5016D">
      <w:pPr>
        <w:spacing w:after="0" w:line="240" w:lineRule="auto"/>
        <w:jc w:val="center"/>
        <w:rPr>
          <w:rFonts w:ascii="Times New Roman" w:eastAsia="Calibri" w:hAnsi="Times New Roman" w:cs="Times New Roman"/>
          <w:b/>
          <w:sz w:val="26"/>
          <w:szCs w:val="26"/>
        </w:rPr>
      </w:pPr>
    </w:p>
    <w:p w:rsidR="00B847B6" w:rsidRPr="00FE523F" w:rsidRDefault="00186099" w:rsidP="00F32408">
      <w:pPr>
        <w:spacing w:after="0" w:line="240" w:lineRule="auto"/>
        <w:jc w:val="both"/>
        <w:rPr>
          <w:rFonts w:ascii="Times New Roman" w:eastAsia="Times New Roman" w:hAnsi="Times New Roman" w:cs="Times New Roman"/>
          <w:iCs/>
          <w:sz w:val="28"/>
          <w:szCs w:val="28"/>
          <w:lang w:eastAsia="ru-RU"/>
        </w:rPr>
      </w:pPr>
      <w:r>
        <w:rPr>
          <w:rFonts w:ascii="Times New Roman" w:eastAsia="Calibri" w:hAnsi="Times New Roman" w:cs="Times New Roman"/>
          <w:sz w:val="28"/>
          <w:szCs w:val="28"/>
        </w:rPr>
        <w:tab/>
      </w:r>
      <w:r w:rsidR="00B847B6" w:rsidRPr="00B847B6">
        <w:rPr>
          <w:rFonts w:ascii="Times New Roman" w:eastAsia="Calibri" w:hAnsi="Times New Roman" w:cs="Times New Roman"/>
          <w:sz w:val="28"/>
          <w:szCs w:val="28"/>
        </w:rPr>
        <w:t xml:space="preserve">Технічних та якісних характеристик закупівлі </w:t>
      </w:r>
      <w:r w:rsidR="00DE69FE" w:rsidRPr="00DE69FE">
        <w:rPr>
          <w:rFonts w:ascii="Times New Roman" w:eastAsia="Times New Roman" w:hAnsi="Times New Roman" w:cs="Times New Roman"/>
          <w:iCs/>
          <w:sz w:val="28"/>
          <w:szCs w:val="28"/>
          <w:lang w:eastAsia="ru-RU"/>
        </w:rPr>
        <w:t>плит, листів, стрічки та фольги, пов'язані з конструкційними матеріалами код ДК 021:20</w:t>
      </w:r>
      <w:r w:rsidR="00DE69FE">
        <w:rPr>
          <w:rFonts w:ascii="Times New Roman" w:eastAsia="Times New Roman" w:hAnsi="Times New Roman" w:cs="Times New Roman"/>
          <w:iCs/>
          <w:sz w:val="28"/>
          <w:szCs w:val="28"/>
          <w:lang w:eastAsia="ru-RU"/>
        </w:rPr>
        <w:t>15-44170000-2 (Метал профільний</w:t>
      </w:r>
      <w:r w:rsidR="00F32408" w:rsidRPr="00F32408">
        <w:rPr>
          <w:rFonts w:ascii="Times New Roman" w:eastAsia="Times New Roman" w:hAnsi="Times New Roman" w:cs="Times New Roman"/>
          <w:iCs/>
          <w:sz w:val="28"/>
          <w:szCs w:val="28"/>
          <w:lang w:eastAsia="ru-RU"/>
        </w:rPr>
        <w:t>)</w:t>
      </w:r>
      <w:r w:rsidR="00B847B6" w:rsidRPr="00B847B6">
        <w:rPr>
          <w:rFonts w:ascii="Times New Roman" w:eastAsia="Calibri" w:hAnsi="Times New Roman" w:cs="Times New Roman"/>
          <w:sz w:val="28"/>
          <w:szCs w:val="28"/>
        </w:rPr>
        <w:t>, розміру бюджетного призначення, очікувано</w:t>
      </w:r>
      <w:r w:rsidR="00E37791">
        <w:rPr>
          <w:rFonts w:ascii="Times New Roman" w:eastAsia="Calibri" w:hAnsi="Times New Roman" w:cs="Times New Roman"/>
          <w:sz w:val="28"/>
          <w:szCs w:val="28"/>
        </w:rPr>
        <w:t xml:space="preserve">ї вартості предмета закупівель </w:t>
      </w:r>
      <w:r w:rsidR="00B847B6" w:rsidRPr="00B847B6">
        <w:rPr>
          <w:rFonts w:ascii="Times New Roman" w:eastAsia="Calibri" w:hAnsi="Times New Roman" w:cs="Times New Roman"/>
          <w:sz w:val="28"/>
          <w:szCs w:val="28"/>
        </w:rPr>
        <w:t>оприлюднюється на виконання постанови КМУ №</w:t>
      </w:r>
      <w:r w:rsidR="00616632">
        <w:rPr>
          <w:rFonts w:ascii="Times New Roman" w:eastAsia="Calibri" w:hAnsi="Times New Roman" w:cs="Times New Roman"/>
          <w:sz w:val="28"/>
          <w:szCs w:val="28"/>
        </w:rPr>
        <w:t xml:space="preserve"> </w:t>
      </w:r>
      <w:r w:rsidR="00B847B6" w:rsidRPr="00B847B6">
        <w:rPr>
          <w:rFonts w:ascii="Times New Roman" w:eastAsia="Calibri" w:hAnsi="Times New Roman" w:cs="Times New Roman"/>
          <w:sz w:val="28"/>
          <w:szCs w:val="28"/>
        </w:rPr>
        <w:t>710 від 11.10.2016 «Про ефективне використанн</w:t>
      </w:r>
      <w:r w:rsidR="00E37791">
        <w:rPr>
          <w:rFonts w:ascii="Times New Roman" w:eastAsia="Calibri" w:hAnsi="Times New Roman" w:cs="Times New Roman"/>
          <w:sz w:val="28"/>
          <w:szCs w:val="28"/>
        </w:rPr>
        <w:t>я державних коштів» (зі змінами</w:t>
      </w:r>
      <w:r w:rsidR="00B847B6" w:rsidRPr="00B847B6">
        <w:rPr>
          <w:rFonts w:ascii="Times New Roman" w:eastAsia="Calibri" w:hAnsi="Times New Roman" w:cs="Times New Roman"/>
          <w:sz w:val="28"/>
          <w:szCs w:val="28"/>
        </w:rPr>
        <w:t>).</w:t>
      </w:r>
    </w:p>
    <w:p w:rsidR="00057DA3" w:rsidRDefault="00057DA3" w:rsidP="00A5016D">
      <w:pPr>
        <w:spacing w:after="0" w:line="240" w:lineRule="auto"/>
        <w:ind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Служба безпеки України, м. Київ.</w:t>
      </w:r>
      <w:r w:rsidR="00E37791">
        <w:rPr>
          <w:rFonts w:ascii="Times New Roman" w:eastAsia="Times New Roman" w:hAnsi="Times New Roman" w:cs="Times New Roman"/>
          <w:sz w:val="28"/>
          <w:szCs w:val="28"/>
        </w:rPr>
        <w:t xml:space="preserve"> </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Ідентифікатор процедури закупівлі в електронній системі закупівель: </w:t>
      </w:r>
    </w:p>
    <w:p w:rsidR="00FB7CFE" w:rsidRPr="004B16C7" w:rsidRDefault="00D0512E" w:rsidP="00A5016D">
      <w:pPr>
        <w:spacing w:after="0" w:line="240" w:lineRule="auto"/>
        <w:ind w:firstLine="708"/>
        <w:jc w:val="both"/>
        <w:rPr>
          <w:rFonts w:ascii="Times New Roman" w:eastAsia="Times New Roman" w:hAnsi="Times New Roman" w:cs="Times New Roman"/>
          <w:sz w:val="28"/>
          <w:szCs w:val="28"/>
        </w:rPr>
      </w:pPr>
      <w:bookmarkStart w:id="0" w:name="_GoBack"/>
      <w:r>
        <w:rPr>
          <w:rFonts w:ascii="Times New Roman" w:eastAsia="Times New Roman" w:hAnsi="Times New Roman" w:cs="Times New Roman"/>
          <w:sz w:val="28"/>
          <w:szCs w:val="28"/>
        </w:rPr>
        <w:t>UA-P-2025-03-31-004322</w:t>
      </w:r>
      <w:r w:rsidR="00DE69FE" w:rsidRPr="00DE69FE">
        <w:rPr>
          <w:rFonts w:ascii="Times New Roman" w:eastAsia="Times New Roman" w:hAnsi="Times New Roman" w:cs="Times New Roman"/>
          <w:sz w:val="28"/>
          <w:szCs w:val="28"/>
        </w:rPr>
        <w:t>-а</w:t>
      </w:r>
      <w:r w:rsidR="00FB7CFE" w:rsidRPr="004B16C7">
        <w:rPr>
          <w:rFonts w:ascii="Times New Roman" w:eastAsia="Times New Roman" w:hAnsi="Times New Roman" w:cs="Times New Roman"/>
          <w:sz w:val="28"/>
          <w:szCs w:val="28"/>
        </w:rPr>
        <w:t>.</w:t>
      </w:r>
    </w:p>
    <w:bookmarkEnd w:id="0"/>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Очікувана вартість та обґрунтування очікуваної вартості предмета закупівлі: </w:t>
      </w:r>
      <w:r w:rsidR="00DE69FE">
        <w:rPr>
          <w:rFonts w:ascii="Times New Roman" w:eastAsia="Times New Roman" w:hAnsi="Times New Roman" w:cs="Times New Roman"/>
          <w:sz w:val="28"/>
          <w:szCs w:val="28"/>
          <w:lang w:eastAsia="ru-RU"/>
        </w:rPr>
        <w:t>19</w:t>
      </w:r>
      <w:r w:rsidR="005663ED">
        <w:rPr>
          <w:rFonts w:ascii="Times New Roman" w:eastAsia="Times New Roman" w:hAnsi="Times New Roman" w:cs="Times New Roman"/>
          <w:sz w:val="28"/>
          <w:szCs w:val="28"/>
          <w:lang w:eastAsia="ru-RU"/>
        </w:rPr>
        <w:t>0</w:t>
      </w:r>
      <w:r w:rsidR="00F32408" w:rsidRPr="00F32408">
        <w:rPr>
          <w:rFonts w:ascii="Times New Roman" w:eastAsia="Times New Roman" w:hAnsi="Times New Roman" w:cs="Times New Roman"/>
          <w:sz w:val="28"/>
          <w:szCs w:val="28"/>
          <w:lang w:eastAsia="ru-RU"/>
        </w:rPr>
        <w:t xml:space="preserve"> </w:t>
      </w:r>
      <w:r w:rsidR="005663ED">
        <w:rPr>
          <w:rFonts w:ascii="Times New Roman" w:eastAsia="Times New Roman" w:hAnsi="Times New Roman" w:cs="Times New Roman"/>
          <w:sz w:val="28"/>
          <w:szCs w:val="28"/>
          <w:lang w:eastAsia="ru-RU"/>
        </w:rPr>
        <w:t>000</w:t>
      </w:r>
      <w:r w:rsidR="00F32408" w:rsidRPr="00F32408">
        <w:rPr>
          <w:rFonts w:ascii="Times New Roman" w:eastAsia="Times New Roman" w:hAnsi="Times New Roman" w:cs="Times New Roman"/>
          <w:sz w:val="28"/>
          <w:szCs w:val="28"/>
          <w:lang w:eastAsia="ru-RU"/>
        </w:rPr>
        <w:t>,</w:t>
      </w:r>
      <w:r w:rsidR="005663ED">
        <w:rPr>
          <w:rFonts w:ascii="Times New Roman" w:eastAsia="Times New Roman" w:hAnsi="Times New Roman" w:cs="Times New Roman"/>
          <w:sz w:val="28"/>
          <w:szCs w:val="28"/>
          <w:lang w:eastAsia="ru-RU"/>
        </w:rPr>
        <w:t>0</w:t>
      </w:r>
      <w:r w:rsidR="00DC3918">
        <w:rPr>
          <w:rFonts w:ascii="Times New Roman" w:eastAsia="Times New Roman" w:hAnsi="Times New Roman" w:cs="Times New Roman"/>
          <w:sz w:val="28"/>
          <w:szCs w:val="28"/>
          <w:lang w:eastAsia="ru-RU"/>
        </w:rPr>
        <w:t>0</w:t>
      </w:r>
      <w:r w:rsidR="00F32408" w:rsidRPr="00F32408">
        <w:rPr>
          <w:rFonts w:ascii="Times New Roman" w:eastAsia="Times New Roman" w:hAnsi="Times New Roman" w:cs="Times New Roman"/>
          <w:sz w:val="28"/>
          <w:szCs w:val="28"/>
          <w:lang w:eastAsia="ru-RU"/>
        </w:rPr>
        <w:t xml:space="preserve"> </w:t>
      </w:r>
      <w:r w:rsidR="00FD0354" w:rsidRPr="00FD0354">
        <w:rPr>
          <w:rFonts w:ascii="Times New Roman" w:eastAsia="Times New Roman" w:hAnsi="Times New Roman" w:cs="Times New Roman"/>
          <w:sz w:val="28"/>
          <w:szCs w:val="28"/>
          <w:lang w:eastAsia="ru-RU"/>
        </w:rPr>
        <w:t xml:space="preserve">грн </w:t>
      </w:r>
      <w:r w:rsidR="00CA3582" w:rsidRPr="00CA3582">
        <w:rPr>
          <w:rFonts w:ascii="Times New Roman" w:eastAsia="Times New Roman" w:hAnsi="Times New Roman" w:cs="Times New Roman"/>
          <w:sz w:val="28"/>
          <w:szCs w:val="28"/>
        </w:rPr>
        <w:t>(з ПДВ)</w:t>
      </w:r>
      <w:r w:rsidR="00CA3582">
        <w:rPr>
          <w:rFonts w:ascii="Times New Roman" w:eastAsia="Times New Roman" w:hAnsi="Times New Roman" w:cs="Times New Roman"/>
          <w:sz w:val="28"/>
          <w:szCs w:val="28"/>
        </w:rPr>
        <w:t>.</w:t>
      </w:r>
    </w:p>
    <w:p w:rsidR="00DC3918" w:rsidRPr="00DC3918" w:rsidRDefault="00DC3918" w:rsidP="00DC3918">
      <w:pPr>
        <w:spacing w:after="0" w:line="240" w:lineRule="auto"/>
        <w:ind w:firstLine="708"/>
        <w:jc w:val="both"/>
        <w:rPr>
          <w:rFonts w:ascii="Times New Roman" w:eastAsia="Times New Roman" w:hAnsi="Times New Roman" w:cs="Times New Roman"/>
          <w:sz w:val="28"/>
          <w:szCs w:val="28"/>
          <w:lang w:val="ru-RU"/>
        </w:rPr>
      </w:pPr>
      <w:r w:rsidRPr="00DC3918">
        <w:rPr>
          <w:rFonts w:ascii="Times New Roman" w:eastAsia="Times New Roman" w:hAnsi="Times New Roman" w:cs="Times New Roman"/>
          <w:sz w:val="28"/>
          <w:szCs w:val="28"/>
          <w:lang w:val="ru-RU"/>
        </w:rPr>
        <w:t>Строк поставки товару – до 16.06.2025</w:t>
      </w:r>
      <w:r>
        <w:rPr>
          <w:rFonts w:ascii="Times New Roman" w:eastAsia="Times New Roman" w:hAnsi="Times New Roman" w:cs="Times New Roman"/>
          <w:sz w:val="28"/>
          <w:szCs w:val="28"/>
          <w:lang w:val="ru-RU"/>
        </w:rPr>
        <w:t>.</w:t>
      </w:r>
    </w:p>
    <w:p w:rsidR="00FD0354" w:rsidRPr="00DC3918" w:rsidRDefault="00DC3918" w:rsidP="00DC3918">
      <w:pPr>
        <w:spacing w:after="0" w:line="240" w:lineRule="auto"/>
        <w:ind w:firstLine="708"/>
        <w:jc w:val="both"/>
        <w:rPr>
          <w:rFonts w:ascii="Times New Roman" w:eastAsia="Times New Roman" w:hAnsi="Times New Roman" w:cs="Times New Roman"/>
          <w:sz w:val="28"/>
          <w:szCs w:val="28"/>
        </w:rPr>
      </w:pPr>
      <w:proofErr w:type="spellStart"/>
      <w:r w:rsidRPr="00DC3918">
        <w:rPr>
          <w:rFonts w:ascii="Times New Roman" w:eastAsia="Times New Roman" w:hAnsi="Times New Roman" w:cs="Times New Roman"/>
          <w:sz w:val="28"/>
          <w:szCs w:val="28"/>
          <w:lang w:val="ru-RU"/>
        </w:rPr>
        <w:t>Місце</w:t>
      </w:r>
      <w:proofErr w:type="spellEnd"/>
      <w:r w:rsidRPr="00DC3918">
        <w:rPr>
          <w:rFonts w:ascii="Times New Roman" w:eastAsia="Times New Roman" w:hAnsi="Times New Roman" w:cs="Times New Roman"/>
          <w:sz w:val="28"/>
          <w:szCs w:val="28"/>
          <w:lang w:val="ru-RU"/>
        </w:rPr>
        <w:t xml:space="preserve"> поставки товару – м. </w:t>
      </w:r>
      <w:proofErr w:type="spellStart"/>
      <w:r w:rsidRPr="00DC3918">
        <w:rPr>
          <w:rFonts w:ascii="Times New Roman" w:eastAsia="Times New Roman" w:hAnsi="Times New Roman" w:cs="Times New Roman"/>
          <w:sz w:val="28"/>
          <w:szCs w:val="28"/>
          <w:lang w:val="ru-RU"/>
        </w:rPr>
        <w:t>Київ</w:t>
      </w:r>
      <w:proofErr w:type="spellEnd"/>
      <w:r>
        <w:rPr>
          <w:rFonts w:ascii="Times New Roman" w:eastAsia="Times New Roman" w:hAnsi="Times New Roman" w:cs="Times New Roman"/>
          <w:sz w:val="28"/>
          <w:szCs w:val="28"/>
          <w:lang w:val="ru-RU"/>
        </w:rPr>
        <w:t>.</w:t>
      </w:r>
    </w:p>
    <w:p w:rsidR="00FB7CFE" w:rsidRPr="004B16C7" w:rsidRDefault="00FB7CFE" w:rsidP="00FD0354">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Замовником здійснено розрахунок очікуваної вартості товарів методом порівняння ринкових цін відповідно до примірної методики визначення очікуваної вартості предмета закупівлі, яка затверджена наказом Міністерства розвитку економіки, торгівлі та сільського господарства України від </w:t>
      </w:r>
      <w:r w:rsidR="00186099">
        <w:rPr>
          <w:rFonts w:ascii="Times New Roman" w:eastAsia="Times New Roman" w:hAnsi="Times New Roman" w:cs="Times New Roman"/>
          <w:sz w:val="28"/>
          <w:szCs w:val="28"/>
        </w:rPr>
        <w:br/>
      </w:r>
      <w:r w:rsidRPr="004B16C7">
        <w:rPr>
          <w:rFonts w:ascii="Times New Roman" w:eastAsia="Times New Roman" w:hAnsi="Times New Roman" w:cs="Times New Roman"/>
          <w:sz w:val="28"/>
          <w:szCs w:val="28"/>
        </w:rPr>
        <w:t>18.02.2020 № 275.</w:t>
      </w:r>
    </w:p>
    <w:p w:rsidR="00DC3918" w:rsidRDefault="00DC3918" w:rsidP="00A5016D">
      <w:pPr>
        <w:spacing w:after="0" w:line="240" w:lineRule="auto"/>
        <w:ind w:firstLine="708"/>
        <w:jc w:val="both"/>
        <w:rPr>
          <w:rFonts w:ascii="Times New Roman" w:eastAsia="Times New Roman" w:hAnsi="Times New Roman" w:cs="Times New Roman"/>
          <w:sz w:val="28"/>
          <w:szCs w:val="28"/>
        </w:rPr>
      </w:pPr>
      <w:r w:rsidRPr="00DC3918">
        <w:rPr>
          <w:rFonts w:ascii="Times New Roman" w:eastAsia="Times New Roman" w:hAnsi="Times New Roman" w:cs="Times New Roman"/>
          <w:sz w:val="28"/>
          <w:szCs w:val="28"/>
        </w:rPr>
        <w:t>Розрахунок очікуваної вартості проведено згідно з аналізом цін на дату формування очікуваної вартості предмета закупівлі.</w:t>
      </w:r>
    </w:p>
    <w:p w:rsidR="00FB7CFE"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Обґрунтування технічних та якісних характеристик предмета закупівлі: технічні та якісні характеристики сформовано з урахуванням загальноприйнятих норм і стандартів для зазначеного предмета закупівлі та вимогам замовників. </w:t>
      </w:r>
    </w:p>
    <w:p w:rsidR="00FB7CFE" w:rsidRPr="006765FC" w:rsidRDefault="00DC3918" w:rsidP="00A5016D">
      <w:pPr>
        <w:spacing w:after="0" w:line="240" w:lineRule="auto"/>
        <w:ind w:firstLine="708"/>
        <w:jc w:val="both"/>
        <w:rPr>
          <w:rFonts w:ascii="Times New Roman" w:eastAsia="Times New Roman" w:hAnsi="Times New Roman" w:cs="Times New Roman"/>
          <w:sz w:val="28"/>
          <w:szCs w:val="28"/>
        </w:rPr>
      </w:pPr>
      <w:r w:rsidRPr="00DC3918">
        <w:rPr>
          <w:rFonts w:ascii="Times New Roman" w:eastAsia="Times New Roman" w:hAnsi="Times New Roman" w:cs="Times New Roman"/>
          <w:sz w:val="28"/>
          <w:szCs w:val="28"/>
        </w:rPr>
        <w:t xml:space="preserve">Закупівля </w:t>
      </w:r>
      <w:r w:rsidR="00DE69FE">
        <w:rPr>
          <w:rFonts w:ascii="Times New Roman" w:eastAsia="Times New Roman" w:hAnsi="Times New Roman" w:cs="Times New Roman"/>
          <w:sz w:val="28"/>
          <w:szCs w:val="28"/>
        </w:rPr>
        <w:t>металу профільного</w:t>
      </w:r>
      <w:r w:rsidRPr="00DC3918">
        <w:rPr>
          <w:rFonts w:ascii="Times New Roman" w:eastAsia="Times New Roman" w:hAnsi="Times New Roman" w:cs="Times New Roman"/>
          <w:sz w:val="28"/>
          <w:szCs w:val="28"/>
        </w:rPr>
        <w:t xml:space="preserve"> є економічно доцільною.</w:t>
      </w:r>
      <w:r w:rsidR="00FB7CFE" w:rsidRPr="006765FC">
        <w:rPr>
          <w:rFonts w:ascii="Times New Roman" w:eastAsia="Times New Roman" w:hAnsi="Times New Roman" w:cs="Times New Roman"/>
          <w:sz w:val="28"/>
          <w:szCs w:val="28"/>
        </w:rPr>
        <w:t xml:space="preserve"> </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A9476C">
        <w:rPr>
          <w:rFonts w:ascii="Times New Roman" w:eastAsia="Times New Roman" w:hAnsi="Times New Roman" w:cs="Times New Roman"/>
          <w:sz w:val="28"/>
          <w:szCs w:val="28"/>
        </w:rPr>
        <w:t xml:space="preserve">Технічні та якісні характеристики предмета закупівлі підготовлені </w:t>
      </w:r>
      <w:r w:rsidR="001B3D66">
        <w:rPr>
          <w:rFonts w:ascii="Times New Roman" w:eastAsia="Times New Roman" w:hAnsi="Times New Roman" w:cs="Times New Roman"/>
          <w:sz w:val="28"/>
          <w:szCs w:val="28"/>
        </w:rPr>
        <w:br/>
      </w:r>
      <w:r w:rsidRPr="00A9476C">
        <w:rPr>
          <w:rFonts w:ascii="Times New Roman" w:eastAsia="Times New Roman" w:hAnsi="Times New Roman" w:cs="Times New Roman"/>
          <w:sz w:val="28"/>
          <w:szCs w:val="28"/>
        </w:rPr>
        <w:t>з дотриманням принципів здійснення публічних закупівель та недискримінації учасників.</w:t>
      </w:r>
    </w:p>
    <w:p w:rsidR="00FB7CFE" w:rsidRPr="004B16C7" w:rsidRDefault="00FB7CFE" w:rsidP="00A5016D">
      <w:pPr>
        <w:spacing w:after="0" w:line="240" w:lineRule="auto"/>
        <w:ind w:firstLine="708"/>
        <w:jc w:val="both"/>
        <w:rPr>
          <w:rFonts w:ascii="Times New Roman" w:eastAsia="Times New Roman" w:hAnsi="Times New Roman" w:cs="Times New Roman"/>
          <w:sz w:val="28"/>
          <w:szCs w:val="28"/>
        </w:rPr>
      </w:pPr>
      <w:r w:rsidRPr="004B16C7">
        <w:rPr>
          <w:rFonts w:ascii="Times New Roman" w:eastAsia="Times New Roman" w:hAnsi="Times New Roman" w:cs="Times New Roman"/>
          <w:sz w:val="28"/>
          <w:szCs w:val="28"/>
        </w:rPr>
        <w:t xml:space="preserve">Обґрунтування розміру бюджетного призначення: відповідно </w:t>
      </w:r>
      <w:r w:rsidR="001B3D66">
        <w:rPr>
          <w:rFonts w:ascii="Times New Roman" w:eastAsia="Times New Roman" w:hAnsi="Times New Roman" w:cs="Times New Roman"/>
          <w:sz w:val="28"/>
          <w:szCs w:val="28"/>
        </w:rPr>
        <w:br/>
      </w:r>
      <w:r w:rsidRPr="004B16C7">
        <w:rPr>
          <w:rFonts w:ascii="Times New Roman" w:eastAsia="Times New Roman" w:hAnsi="Times New Roman" w:cs="Times New Roman"/>
          <w:sz w:val="28"/>
          <w:szCs w:val="28"/>
        </w:rPr>
        <w:t xml:space="preserve">до </w:t>
      </w:r>
      <w:r w:rsidR="00C22BCC">
        <w:rPr>
          <w:rFonts w:ascii="Times New Roman" w:eastAsia="Times New Roman" w:hAnsi="Times New Roman" w:cs="Times New Roman"/>
          <w:sz w:val="28"/>
          <w:szCs w:val="28"/>
        </w:rPr>
        <w:t>кошторисн</w:t>
      </w:r>
      <w:r w:rsidR="00F32408">
        <w:rPr>
          <w:rFonts w:ascii="Times New Roman" w:eastAsia="Times New Roman" w:hAnsi="Times New Roman" w:cs="Times New Roman"/>
          <w:sz w:val="28"/>
          <w:szCs w:val="28"/>
        </w:rPr>
        <w:t>ого призначення на 2025</w:t>
      </w:r>
      <w:r w:rsidRPr="004B16C7">
        <w:rPr>
          <w:rFonts w:ascii="Times New Roman" w:eastAsia="Times New Roman" w:hAnsi="Times New Roman" w:cs="Times New Roman"/>
          <w:sz w:val="28"/>
          <w:szCs w:val="28"/>
        </w:rPr>
        <w:t>.</w:t>
      </w:r>
    </w:p>
    <w:p w:rsidR="00FB7CFE" w:rsidRDefault="00FB7CFE" w:rsidP="00A5016D">
      <w:pPr>
        <w:spacing w:after="0" w:line="240" w:lineRule="auto"/>
        <w:ind w:left="-142"/>
        <w:rPr>
          <w:rFonts w:ascii="Times New Roman" w:eastAsia="Calibri" w:hAnsi="Times New Roman" w:cs="Times New Roman"/>
          <w:sz w:val="26"/>
          <w:szCs w:val="26"/>
        </w:rPr>
      </w:pPr>
    </w:p>
    <w:p w:rsidR="00E37791" w:rsidRDefault="00E37791" w:rsidP="00A5016D">
      <w:pPr>
        <w:spacing w:after="0" w:line="240" w:lineRule="auto"/>
        <w:ind w:left="-142"/>
        <w:rPr>
          <w:rFonts w:ascii="Times New Roman" w:eastAsia="Calibri" w:hAnsi="Times New Roman" w:cs="Times New Roman"/>
          <w:sz w:val="26"/>
          <w:szCs w:val="26"/>
        </w:rPr>
      </w:pPr>
    </w:p>
    <w:p w:rsidR="008678F7" w:rsidRDefault="008678F7" w:rsidP="00A5016D">
      <w:pPr>
        <w:spacing w:after="0" w:line="240" w:lineRule="auto"/>
        <w:ind w:left="-142"/>
        <w:rPr>
          <w:rFonts w:ascii="Times New Roman" w:eastAsia="Calibri" w:hAnsi="Times New Roman" w:cs="Times New Roman"/>
          <w:sz w:val="26"/>
          <w:szCs w:val="26"/>
        </w:rPr>
      </w:pPr>
    </w:p>
    <w:p w:rsidR="00FD0354" w:rsidRPr="00FD0354" w:rsidRDefault="00FA182D" w:rsidP="00FD0354">
      <w:pPr>
        <w:tabs>
          <w:tab w:val="left" w:pos="1843"/>
        </w:tabs>
        <w:contextualSpacing/>
        <w:jc w:val="both"/>
        <w:rPr>
          <w:rFonts w:ascii="Times New Roman" w:eastAsia="Calibri" w:hAnsi="Times New Roman" w:cs="Times New Roman"/>
          <w:b/>
          <w:color w:val="000000"/>
          <w:sz w:val="28"/>
          <w:szCs w:val="28"/>
          <w:lang w:eastAsia="uk-UA" w:bidi="uk-UA"/>
        </w:rPr>
      </w:pPr>
      <w:r w:rsidRPr="00FA182D">
        <w:rPr>
          <w:rFonts w:ascii="Times New Roman" w:eastAsia="Calibri" w:hAnsi="Times New Roman" w:cs="Times New Roman"/>
          <w:b/>
          <w:color w:val="000000"/>
          <w:sz w:val="28"/>
          <w:szCs w:val="28"/>
          <w:lang w:eastAsia="uk-UA" w:bidi="uk-UA"/>
        </w:rPr>
        <w:t>Співробітник</w:t>
      </w:r>
      <w:r w:rsidR="00FD0354">
        <w:rPr>
          <w:rFonts w:ascii="Times New Roman" w:eastAsia="Calibri" w:hAnsi="Times New Roman" w:cs="Times New Roman"/>
          <w:b/>
          <w:color w:val="000000"/>
          <w:sz w:val="28"/>
          <w:szCs w:val="28"/>
          <w:lang w:eastAsia="uk-UA" w:bidi="uk-UA"/>
        </w:rPr>
        <w:tab/>
      </w:r>
      <w:r w:rsidR="00FD0354">
        <w:rPr>
          <w:rFonts w:ascii="Times New Roman" w:eastAsia="Calibri" w:hAnsi="Times New Roman" w:cs="Times New Roman"/>
          <w:b/>
          <w:color w:val="000000"/>
          <w:sz w:val="28"/>
          <w:szCs w:val="28"/>
          <w:lang w:eastAsia="uk-UA" w:bidi="uk-UA"/>
        </w:rPr>
        <w:tab/>
      </w:r>
      <w:r w:rsidR="00FD0354">
        <w:rPr>
          <w:rFonts w:ascii="Times New Roman" w:eastAsia="Calibri" w:hAnsi="Times New Roman" w:cs="Times New Roman"/>
          <w:b/>
          <w:color w:val="000000"/>
          <w:sz w:val="28"/>
          <w:szCs w:val="28"/>
          <w:lang w:eastAsia="uk-UA" w:bidi="uk-UA"/>
        </w:rPr>
        <w:tab/>
      </w:r>
      <w:r w:rsidR="00FD0354">
        <w:rPr>
          <w:rFonts w:ascii="Times New Roman" w:eastAsia="Calibri" w:hAnsi="Times New Roman" w:cs="Times New Roman"/>
          <w:b/>
          <w:color w:val="000000"/>
          <w:sz w:val="28"/>
          <w:szCs w:val="28"/>
          <w:lang w:eastAsia="uk-UA" w:bidi="uk-UA"/>
        </w:rPr>
        <w:tab/>
      </w:r>
      <w:r w:rsidR="00FD0354">
        <w:rPr>
          <w:rFonts w:ascii="Times New Roman" w:eastAsia="Calibri" w:hAnsi="Times New Roman" w:cs="Times New Roman"/>
          <w:b/>
          <w:color w:val="000000"/>
          <w:sz w:val="28"/>
          <w:szCs w:val="28"/>
          <w:lang w:eastAsia="uk-UA" w:bidi="uk-UA"/>
        </w:rPr>
        <w:tab/>
      </w:r>
      <w:r w:rsidR="00FD0354">
        <w:rPr>
          <w:rFonts w:ascii="Times New Roman" w:eastAsia="Calibri" w:hAnsi="Times New Roman" w:cs="Times New Roman"/>
          <w:b/>
          <w:color w:val="000000"/>
          <w:sz w:val="28"/>
          <w:szCs w:val="28"/>
          <w:lang w:eastAsia="uk-UA" w:bidi="uk-UA"/>
        </w:rPr>
        <w:tab/>
      </w:r>
      <w:r w:rsidR="00DC3918">
        <w:rPr>
          <w:rFonts w:ascii="Times New Roman" w:eastAsia="Calibri" w:hAnsi="Times New Roman" w:cs="Times New Roman"/>
          <w:b/>
          <w:color w:val="000000"/>
          <w:sz w:val="28"/>
          <w:szCs w:val="28"/>
          <w:lang w:eastAsia="uk-UA" w:bidi="uk-UA"/>
        </w:rPr>
        <w:tab/>
      </w:r>
      <w:r w:rsidR="00DC3918">
        <w:rPr>
          <w:rFonts w:ascii="Times New Roman" w:eastAsia="Calibri" w:hAnsi="Times New Roman" w:cs="Times New Roman"/>
          <w:b/>
          <w:color w:val="000000"/>
          <w:sz w:val="28"/>
          <w:szCs w:val="28"/>
          <w:lang w:eastAsia="uk-UA" w:bidi="uk-UA"/>
        </w:rPr>
        <w:tab/>
      </w:r>
      <w:r>
        <w:rPr>
          <w:rFonts w:ascii="Times New Roman" w:eastAsia="Calibri" w:hAnsi="Times New Roman" w:cs="Times New Roman"/>
          <w:b/>
          <w:color w:val="000000"/>
          <w:sz w:val="28"/>
          <w:szCs w:val="28"/>
          <w:lang w:eastAsia="uk-UA" w:bidi="uk-UA"/>
        </w:rPr>
        <w:t xml:space="preserve">             </w:t>
      </w:r>
      <w:r w:rsidR="005663ED">
        <w:rPr>
          <w:rFonts w:ascii="Times New Roman" w:eastAsia="Calibri" w:hAnsi="Times New Roman" w:cs="Times New Roman"/>
          <w:b/>
          <w:color w:val="000000"/>
          <w:sz w:val="28"/>
          <w:szCs w:val="28"/>
          <w:lang w:eastAsia="uk-UA" w:bidi="uk-UA"/>
        </w:rPr>
        <w:t>Анна ДУГІНОВА</w:t>
      </w:r>
    </w:p>
    <w:p w:rsidR="00FB7CFE" w:rsidRPr="00E36A49" w:rsidRDefault="00FB7CFE" w:rsidP="00FD0354">
      <w:pPr>
        <w:tabs>
          <w:tab w:val="left" w:pos="1843"/>
        </w:tabs>
        <w:contextualSpacing/>
        <w:jc w:val="both"/>
        <w:rPr>
          <w:rFonts w:ascii="Times New Roman" w:eastAsia="Calibri" w:hAnsi="Times New Roman" w:cs="Times New Roman"/>
          <w:b/>
          <w:color w:val="000000"/>
          <w:sz w:val="28"/>
          <w:szCs w:val="28"/>
          <w:lang w:eastAsia="uk-UA" w:bidi="uk-UA"/>
        </w:rPr>
      </w:pPr>
    </w:p>
    <w:sectPr w:rsidR="00FB7CFE" w:rsidRPr="00E36A49" w:rsidSect="00A9476C">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FA68A2"/>
    <w:multiLevelType w:val="hybridMultilevel"/>
    <w:tmpl w:val="3BEC479A"/>
    <w:lvl w:ilvl="0" w:tplc="48183A3A">
      <w:start w:val="1"/>
      <w:numFmt w:val="decimal"/>
      <w:lvlText w:val="%1."/>
      <w:lvlJc w:val="left"/>
      <w:pPr>
        <w:ind w:left="360"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
    <w:nsid w:val="75D1378B"/>
    <w:multiLevelType w:val="multilevel"/>
    <w:tmpl w:val="1B0A91E8"/>
    <w:lvl w:ilvl="0">
      <w:start w:val="1"/>
      <w:numFmt w:val="decimal"/>
      <w:lvlText w:val="%1."/>
      <w:lvlJc w:val="left"/>
      <w:pPr>
        <w:ind w:left="1287" w:hanging="360"/>
      </w:pPr>
      <w:rPr>
        <w:sz w:val="25"/>
        <w:szCs w:val="25"/>
      </w:rPr>
    </w:lvl>
    <w:lvl w:ilvl="1">
      <w:start w:val="1"/>
      <w:numFmt w:val="decimal"/>
      <w:isLgl/>
      <w:lvlText w:val="%1.%2."/>
      <w:lvlJc w:val="left"/>
      <w:pPr>
        <w:ind w:left="1647" w:hanging="72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2007" w:hanging="108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367" w:hanging="144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727" w:hanging="1800"/>
      </w:pPr>
      <w:rPr>
        <w:rFonts w:hint="default"/>
      </w:rPr>
    </w:lvl>
    <w:lvl w:ilvl="8">
      <w:start w:val="1"/>
      <w:numFmt w:val="decimal"/>
      <w:isLgl/>
      <w:lvlText w:val="%1.%2.%3.%4.%5.%6.%7.%8.%9."/>
      <w:lvlJc w:val="left"/>
      <w:pPr>
        <w:ind w:left="2727"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0B1F80"/>
    <w:rsid w:val="00013A6D"/>
    <w:rsid w:val="000210D2"/>
    <w:rsid w:val="000262F0"/>
    <w:rsid w:val="000329CE"/>
    <w:rsid w:val="00035765"/>
    <w:rsid w:val="00050F1C"/>
    <w:rsid w:val="00051F55"/>
    <w:rsid w:val="00056AF0"/>
    <w:rsid w:val="00057DA3"/>
    <w:rsid w:val="00083B42"/>
    <w:rsid w:val="000A220F"/>
    <w:rsid w:val="000B1F80"/>
    <w:rsid w:val="000C58C4"/>
    <w:rsid w:val="000D2072"/>
    <w:rsid w:val="000D292C"/>
    <w:rsid w:val="000D2979"/>
    <w:rsid w:val="000F1C9E"/>
    <w:rsid w:val="000F64D1"/>
    <w:rsid w:val="00122BF6"/>
    <w:rsid w:val="0015274D"/>
    <w:rsid w:val="00182910"/>
    <w:rsid w:val="00182A4E"/>
    <w:rsid w:val="00186099"/>
    <w:rsid w:val="00190E45"/>
    <w:rsid w:val="001B1DDC"/>
    <w:rsid w:val="001B3D66"/>
    <w:rsid w:val="001C4E46"/>
    <w:rsid w:val="001F3A51"/>
    <w:rsid w:val="001F4C8E"/>
    <w:rsid w:val="001F7B53"/>
    <w:rsid w:val="0020445C"/>
    <w:rsid w:val="0021776D"/>
    <w:rsid w:val="00225D8C"/>
    <w:rsid w:val="00244676"/>
    <w:rsid w:val="00252EBA"/>
    <w:rsid w:val="00286C71"/>
    <w:rsid w:val="002B38A6"/>
    <w:rsid w:val="002D42D0"/>
    <w:rsid w:val="002D5AED"/>
    <w:rsid w:val="0032416B"/>
    <w:rsid w:val="0032668F"/>
    <w:rsid w:val="00347FC7"/>
    <w:rsid w:val="00370C4C"/>
    <w:rsid w:val="0038019F"/>
    <w:rsid w:val="003920C0"/>
    <w:rsid w:val="00393FD7"/>
    <w:rsid w:val="003B09E1"/>
    <w:rsid w:val="003B6627"/>
    <w:rsid w:val="003D3DB9"/>
    <w:rsid w:val="003E2EC5"/>
    <w:rsid w:val="00436656"/>
    <w:rsid w:val="004B03D0"/>
    <w:rsid w:val="004B0942"/>
    <w:rsid w:val="004B16C7"/>
    <w:rsid w:val="004C71AC"/>
    <w:rsid w:val="004E2E65"/>
    <w:rsid w:val="004F7778"/>
    <w:rsid w:val="005241B4"/>
    <w:rsid w:val="0053773C"/>
    <w:rsid w:val="005621FD"/>
    <w:rsid w:val="005639AD"/>
    <w:rsid w:val="005663ED"/>
    <w:rsid w:val="00575E3F"/>
    <w:rsid w:val="005848EA"/>
    <w:rsid w:val="00585E39"/>
    <w:rsid w:val="00595B53"/>
    <w:rsid w:val="00597383"/>
    <w:rsid w:val="005C5E02"/>
    <w:rsid w:val="005F2EC8"/>
    <w:rsid w:val="006065A6"/>
    <w:rsid w:val="006124A8"/>
    <w:rsid w:val="00616632"/>
    <w:rsid w:val="0063582B"/>
    <w:rsid w:val="00665137"/>
    <w:rsid w:val="006765FC"/>
    <w:rsid w:val="00691B46"/>
    <w:rsid w:val="006A1BE5"/>
    <w:rsid w:val="006A31B8"/>
    <w:rsid w:val="006B1F8B"/>
    <w:rsid w:val="006B6B0F"/>
    <w:rsid w:val="006C33DD"/>
    <w:rsid w:val="006C732F"/>
    <w:rsid w:val="006D6144"/>
    <w:rsid w:val="007025AA"/>
    <w:rsid w:val="007572CA"/>
    <w:rsid w:val="00785B9C"/>
    <w:rsid w:val="00791F6F"/>
    <w:rsid w:val="007C088F"/>
    <w:rsid w:val="007D0101"/>
    <w:rsid w:val="007F0EE1"/>
    <w:rsid w:val="00837BB3"/>
    <w:rsid w:val="00860788"/>
    <w:rsid w:val="008678F7"/>
    <w:rsid w:val="008920DD"/>
    <w:rsid w:val="008946BF"/>
    <w:rsid w:val="008B26F8"/>
    <w:rsid w:val="008E5262"/>
    <w:rsid w:val="00920319"/>
    <w:rsid w:val="00936BFA"/>
    <w:rsid w:val="0095129C"/>
    <w:rsid w:val="00967420"/>
    <w:rsid w:val="0097205C"/>
    <w:rsid w:val="009A4C69"/>
    <w:rsid w:val="009F610E"/>
    <w:rsid w:val="00A05389"/>
    <w:rsid w:val="00A100AA"/>
    <w:rsid w:val="00A248D9"/>
    <w:rsid w:val="00A461AE"/>
    <w:rsid w:val="00A5016D"/>
    <w:rsid w:val="00A83726"/>
    <w:rsid w:val="00A9476C"/>
    <w:rsid w:val="00AF2E08"/>
    <w:rsid w:val="00B013A0"/>
    <w:rsid w:val="00B12373"/>
    <w:rsid w:val="00B14FE0"/>
    <w:rsid w:val="00B2215C"/>
    <w:rsid w:val="00B44B35"/>
    <w:rsid w:val="00B6060F"/>
    <w:rsid w:val="00B847B6"/>
    <w:rsid w:val="00B9391E"/>
    <w:rsid w:val="00BB487F"/>
    <w:rsid w:val="00BD57A7"/>
    <w:rsid w:val="00BE5100"/>
    <w:rsid w:val="00C07311"/>
    <w:rsid w:val="00C1783C"/>
    <w:rsid w:val="00C22BCC"/>
    <w:rsid w:val="00C31074"/>
    <w:rsid w:val="00C31E90"/>
    <w:rsid w:val="00C34723"/>
    <w:rsid w:val="00C375EB"/>
    <w:rsid w:val="00C40371"/>
    <w:rsid w:val="00C50EBF"/>
    <w:rsid w:val="00C819C9"/>
    <w:rsid w:val="00C93DB9"/>
    <w:rsid w:val="00CA14AD"/>
    <w:rsid w:val="00CA3582"/>
    <w:rsid w:val="00CD0560"/>
    <w:rsid w:val="00CE2A89"/>
    <w:rsid w:val="00CF0D54"/>
    <w:rsid w:val="00D0512E"/>
    <w:rsid w:val="00D417A2"/>
    <w:rsid w:val="00D44BD9"/>
    <w:rsid w:val="00D54A55"/>
    <w:rsid w:val="00D66AB3"/>
    <w:rsid w:val="00D94F15"/>
    <w:rsid w:val="00DB12C8"/>
    <w:rsid w:val="00DC3918"/>
    <w:rsid w:val="00DE69FE"/>
    <w:rsid w:val="00E30B9A"/>
    <w:rsid w:val="00E33508"/>
    <w:rsid w:val="00E33FD8"/>
    <w:rsid w:val="00E36A49"/>
    <w:rsid w:val="00E37739"/>
    <w:rsid w:val="00E37791"/>
    <w:rsid w:val="00E51F67"/>
    <w:rsid w:val="00E60D98"/>
    <w:rsid w:val="00EA6823"/>
    <w:rsid w:val="00EE04B1"/>
    <w:rsid w:val="00EE23E1"/>
    <w:rsid w:val="00F119BF"/>
    <w:rsid w:val="00F32408"/>
    <w:rsid w:val="00F3288C"/>
    <w:rsid w:val="00F62BB1"/>
    <w:rsid w:val="00F73E1A"/>
    <w:rsid w:val="00F941C4"/>
    <w:rsid w:val="00FA182D"/>
    <w:rsid w:val="00FB4FE7"/>
    <w:rsid w:val="00FB7CFE"/>
    <w:rsid w:val="00FD0354"/>
    <w:rsid w:val="00FE52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51C946-6A45-4FB5-BBBB-CEB7E6836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5E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0B1F80"/>
    <w:pPr>
      <w:ind w:left="720"/>
      <w:contextualSpacing/>
    </w:pPr>
    <w:rPr>
      <w:rFonts w:ascii="Calibri" w:eastAsia="Calibri" w:hAnsi="Calibri" w:cs="Times New Roman"/>
    </w:rPr>
  </w:style>
  <w:style w:type="character" w:customStyle="1" w:styleId="a4">
    <w:name w:val="Абзац списка Знак"/>
    <w:link w:val="a3"/>
    <w:uiPriority w:val="34"/>
    <w:locked/>
    <w:rsid w:val="000B1F80"/>
    <w:rPr>
      <w:rFonts w:ascii="Calibri" w:eastAsia="Calibri" w:hAnsi="Calibri" w:cs="Times New Roman"/>
    </w:rPr>
  </w:style>
  <w:style w:type="paragraph" w:customStyle="1" w:styleId="a5">
    <w:name w:val="a"/>
    <w:basedOn w:val="a"/>
    <w:rsid w:val="00A05389"/>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Hyperlink"/>
    <w:rsid w:val="00A05389"/>
    <w:rPr>
      <w:color w:val="0000FF"/>
      <w:u w:val="single"/>
    </w:rPr>
  </w:style>
  <w:style w:type="character" w:customStyle="1" w:styleId="2">
    <w:name w:val="Основной текст (2)_"/>
    <w:basedOn w:val="a0"/>
    <w:link w:val="20"/>
    <w:rsid w:val="006C732F"/>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6C732F"/>
    <w:pPr>
      <w:widowControl w:val="0"/>
      <w:shd w:val="clear" w:color="auto" w:fill="FFFFFF"/>
      <w:spacing w:after="0" w:line="298" w:lineRule="exact"/>
      <w:ind w:firstLine="620"/>
      <w:jc w:val="both"/>
    </w:pPr>
    <w:rPr>
      <w:rFonts w:ascii="Times New Roman" w:eastAsia="Times New Roman" w:hAnsi="Times New Roman" w:cs="Times New Roman"/>
      <w:sz w:val="26"/>
      <w:szCs w:val="26"/>
    </w:rPr>
  </w:style>
  <w:style w:type="paragraph" w:customStyle="1" w:styleId="StyleOstRed">
    <w:name w:val="StyleOstRed"/>
    <w:basedOn w:val="a"/>
    <w:rsid w:val="00C40371"/>
    <w:pPr>
      <w:suppressAutoHyphens/>
      <w:spacing w:after="120" w:line="240" w:lineRule="auto"/>
      <w:ind w:firstLine="720"/>
      <w:jc w:val="both"/>
    </w:pPr>
    <w:rPr>
      <w:rFonts w:ascii="Times New Roman" w:eastAsia="Times New Roman" w:hAnsi="Times New Roman" w:cs="Times New Roman"/>
      <w:sz w:val="28"/>
      <w:szCs w:val="28"/>
      <w:lang w:eastAsia="ar-SA"/>
    </w:rPr>
  </w:style>
  <w:style w:type="paragraph" w:customStyle="1" w:styleId="Default">
    <w:name w:val="Default"/>
    <w:rsid w:val="00C40371"/>
    <w:pPr>
      <w:autoSpaceDE w:val="0"/>
      <w:autoSpaceDN w:val="0"/>
      <w:adjustRightInd w:val="0"/>
      <w:spacing w:after="0" w:line="240" w:lineRule="auto"/>
    </w:pPr>
    <w:rPr>
      <w:rFonts w:ascii="Times New Roman" w:hAnsi="Times New Roman" w:cs="Times New Roman"/>
      <w:color w:val="000000"/>
      <w:sz w:val="24"/>
      <w:szCs w:val="24"/>
      <w:lang w:val="ru-RU"/>
    </w:rPr>
  </w:style>
  <w:style w:type="character" w:styleId="a7">
    <w:name w:val="Strong"/>
    <w:basedOn w:val="a0"/>
    <w:uiPriority w:val="22"/>
    <w:qFormat/>
    <w:rsid w:val="002D5AED"/>
    <w:rPr>
      <w:b/>
      <w:bCs/>
    </w:rPr>
  </w:style>
  <w:style w:type="paragraph" w:styleId="a8">
    <w:name w:val="Normal (Web)"/>
    <w:basedOn w:val="a"/>
    <w:uiPriority w:val="99"/>
    <w:semiHidden/>
    <w:unhideWhenUsed/>
    <w:rsid w:val="003D3DB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9">
    <w:name w:val="Balloon Text"/>
    <w:basedOn w:val="a"/>
    <w:link w:val="aa"/>
    <w:uiPriority w:val="99"/>
    <w:semiHidden/>
    <w:unhideWhenUsed/>
    <w:rsid w:val="001C4E46"/>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1C4E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059231">
      <w:bodyDiv w:val="1"/>
      <w:marLeft w:val="0"/>
      <w:marRight w:val="0"/>
      <w:marTop w:val="0"/>
      <w:marBottom w:val="0"/>
      <w:divBdr>
        <w:top w:val="none" w:sz="0" w:space="0" w:color="auto"/>
        <w:left w:val="none" w:sz="0" w:space="0" w:color="auto"/>
        <w:bottom w:val="none" w:sz="0" w:space="0" w:color="auto"/>
        <w:right w:val="none" w:sz="0" w:space="0" w:color="auto"/>
      </w:divBdr>
    </w:div>
    <w:div w:id="78631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C4B0B9-E36E-4652-BA2F-6D3E3D840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850</TotalTime>
  <Pages>1</Pages>
  <Words>253</Words>
  <Characters>1446</Characters>
  <Application>Microsoft Office Word</Application>
  <DocSecurity>0</DocSecurity>
  <Lines>12</Lines>
  <Paragraphs>3</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HP Inc.</Company>
  <LinksUpToDate>false</LinksUpToDate>
  <CharactersWithSpaces>1696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2800-shvetss</dc:creator>
  <cp:lastModifiedBy>Администратор</cp:lastModifiedBy>
  <cp:revision>130</cp:revision>
  <cp:lastPrinted>2025-04-09T11:03:00Z</cp:lastPrinted>
  <dcterms:created xsi:type="dcterms:W3CDTF">2021-03-04T11:04:00Z</dcterms:created>
  <dcterms:modified xsi:type="dcterms:W3CDTF">2025-04-09T11:04:00Z</dcterms:modified>
</cp:coreProperties>
</file>