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19C9" w:rsidRPr="00AF2E08" w:rsidRDefault="000B1F80" w:rsidP="00BA39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2E08">
        <w:rPr>
          <w:rFonts w:ascii="Times New Roman" w:hAnsi="Times New Roman" w:cs="Times New Roman"/>
          <w:b/>
          <w:sz w:val="28"/>
          <w:szCs w:val="28"/>
        </w:rPr>
        <w:t>Обґрунтування якісних характеристик предмета закупівлі, розміру бюджетного призначення, очікуваної вартості предмета закупівлі</w:t>
      </w:r>
    </w:p>
    <w:p w:rsidR="00C31074" w:rsidRPr="000D2979" w:rsidRDefault="00595B53" w:rsidP="009475A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2E08">
        <w:rPr>
          <w:rFonts w:ascii="Times New Roman" w:hAnsi="Times New Roman" w:cs="Times New Roman"/>
          <w:sz w:val="28"/>
          <w:szCs w:val="28"/>
        </w:rPr>
        <w:t>(відповідно до пункту 4</w:t>
      </w:r>
      <w:r w:rsidRPr="00AF2E08">
        <w:rPr>
          <w:rFonts w:ascii="Times New Roman" w:hAnsi="Times New Roman" w:cs="Times New Roman"/>
          <w:sz w:val="28"/>
          <w:szCs w:val="28"/>
          <w:vertAlign w:val="superscript"/>
        </w:rPr>
        <w:t xml:space="preserve">1 </w:t>
      </w:r>
      <w:r w:rsidRPr="00AF2E08">
        <w:rPr>
          <w:rFonts w:ascii="Times New Roman" w:hAnsi="Times New Roman" w:cs="Times New Roman"/>
          <w:sz w:val="28"/>
          <w:szCs w:val="28"/>
        </w:rPr>
        <w:t xml:space="preserve">постанови КМУ від 11.10.2016 № 710 </w:t>
      </w:r>
      <w:r w:rsidR="00436656" w:rsidRPr="00AF2E08">
        <w:rPr>
          <w:rFonts w:ascii="Times New Roman" w:hAnsi="Times New Roman" w:cs="Times New Roman"/>
          <w:sz w:val="28"/>
          <w:szCs w:val="28"/>
        </w:rPr>
        <w:t>“</w:t>
      </w:r>
      <w:r w:rsidRPr="00AF2E08">
        <w:rPr>
          <w:rFonts w:ascii="Times New Roman" w:hAnsi="Times New Roman" w:cs="Times New Roman"/>
          <w:sz w:val="28"/>
          <w:szCs w:val="28"/>
        </w:rPr>
        <w:t>Про ефективне використання державних коштів</w:t>
      </w:r>
      <w:r w:rsidR="00436656" w:rsidRPr="00AF2E08">
        <w:rPr>
          <w:rFonts w:ascii="Times New Roman" w:hAnsi="Times New Roman" w:cs="Times New Roman"/>
          <w:sz w:val="28"/>
          <w:szCs w:val="28"/>
        </w:rPr>
        <w:t>”</w:t>
      </w:r>
      <w:r w:rsidRPr="00AF2E08">
        <w:rPr>
          <w:rFonts w:ascii="Times New Roman" w:hAnsi="Times New Roman" w:cs="Times New Roman"/>
          <w:sz w:val="28"/>
          <w:szCs w:val="28"/>
        </w:rPr>
        <w:t xml:space="preserve"> (зі змінами))</w:t>
      </w:r>
    </w:p>
    <w:p w:rsidR="00F119BF" w:rsidRDefault="000B1F80" w:rsidP="00BA395A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Найменування, замовника в Єдиному державному реєстрі юридичних осіб, фізичних осіб - підприємців та громадських формувань, його категорія: </w:t>
      </w:r>
      <w:r w:rsidR="00F62BB1" w:rsidRPr="00AF2E08">
        <w:rPr>
          <w:rFonts w:ascii="Times New Roman" w:eastAsia="Times New Roman" w:hAnsi="Times New Roman"/>
          <w:sz w:val="28"/>
          <w:szCs w:val="28"/>
          <w:lang w:eastAsia="ru-RU"/>
        </w:rPr>
        <w:t>Служба безпеки України</w:t>
      </w:r>
      <w:r w:rsidR="00FD73C6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436656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D73C6">
        <w:rPr>
          <w:rFonts w:ascii="Times New Roman" w:eastAsia="Times New Roman" w:hAnsi="Times New Roman"/>
          <w:sz w:val="28"/>
          <w:szCs w:val="28"/>
          <w:lang w:eastAsia="ru-RU"/>
        </w:rPr>
        <w:t>м. Київ</w:t>
      </w:r>
      <w:r w:rsidRPr="00AF2E0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AF2E08" w:rsidRPr="002162C9" w:rsidRDefault="000B1F80" w:rsidP="002162C9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119B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</w:t>
      </w:r>
      <w:r w:rsidRPr="001C4E46">
        <w:rPr>
          <w:rFonts w:ascii="Times New Roman" w:eastAsia="Times New Roman" w:hAnsi="Times New Roman"/>
          <w:b/>
          <w:sz w:val="28"/>
          <w:szCs w:val="28"/>
          <w:lang w:eastAsia="ru-RU"/>
        </w:rPr>
        <w:t>предмета закупівлі і частин предмета закупівлі (лотів) (за наявності):</w:t>
      </w:r>
      <w:r w:rsidR="00245046">
        <w:rPr>
          <w:rFonts w:ascii="Times New Roman" w:hAnsi="Times New Roman"/>
          <w:iCs/>
          <w:color w:val="FF0000"/>
          <w:sz w:val="28"/>
          <w:szCs w:val="28"/>
        </w:rPr>
        <w:t xml:space="preserve"> </w:t>
      </w:r>
      <w:proofErr w:type="spellStart"/>
      <w:r w:rsidR="00245046" w:rsidRPr="00245046">
        <w:rPr>
          <w:rFonts w:ascii="Times New Roman" w:eastAsia="Times New Roman" w:hAnsi="Times New Roman"/>
          <w:b/>
          <w:sz w:val="28"/>
          <w:szCs w:val="27"/>
          <w:lang w:eastAsia="ru-RU"/>
        </w:rPr>
        <w:t>баластів</w:t>
      </w:r>
      <w:proofErr w:type="spellEnd"/>
      <w:r w:rsidR="00245046" w:rsidRPr="00245046">
        <w:rPr>
          <w:rFonts w:ascii="Times New Roman" w:eastAsia="Times New Roman" w:hAnsi="Times New Roman"/>
          <w:b/>
          <w:sz w:val="28"/>
          <w:szCs w:val="27"/>
          <w:lang w:eastAsia="ru-RU"/>
        </w:rPr>
        <w:t xml:space="preserve"> для розрядних ламп чи трубок, код ДК 021:2015-31150000-2 (Джерела безперебійного живлення)</w:t>
      </w:r>
      <w:r w:rsidR="00AA666E" w:rsidRPr="00245046">
        <w:rPr>
          <w:rStyle w:val="a7"/>
          <w:rFonts w:ascii="Times New Roman" w:hAnsi="Times New Roman"/>
          <w:b w:val="0"/>
          <w:color w:val="FF0000"/>
          <w:sz w:val="28"/>
          <w:szCs w:val="28"/>
        </w:rPr>
        <w:t>.</w:t>
      </w:r>
    </w:p>
    <w:p w:rsidR="00F119BF" w:rsidRPr="00CA14AD" w:rsidRDefault="000B1F80" w:rsidP="002162C9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C4E4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Ідентифікатор закупівлі: </w:t>
      </w:r>
      <w:r w:rsidR="00D66E48" w:rsidRPr="005304BD">
        <w:rPr>
          <w:rFonts w:ascii="Times New Roman" w:hAnsi="Times New Roman"/>
          <w:sz w:val="28"/>
          <w:szCs w:val="28"/>
          <w:u w:val="single"/>
        </w:rPr>
        <w:t>UA-2025-04-25-011153-a</w:t>
      </w:r>
      <w:r w:rsidR="00CA14AD" w:rsidRPr="005304BD">
        <w:rPr>
          <w:rFonts w:ascii="Times New Roman" w:hAnsi="Times New Roman"/>
          <w:sz w:val="28"/>
          <w:szCs w:val="28"/>
          <w:u w:val="single"/>
        </w:rPr>
        <w:t>.</w:t>
      </w:r>
    </w:p>
    <w:p w:rsidR="00C40371" w:rsidRPr="00AA666E" w:rsidRDefault="00C819C9" w:rsidP="00BA395A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119BF">
        <w:rPr>
          <w:rFonts w:ascii="Times New Roman" w:eastAsia="Times New Roman" w:hAnsi="Times New Roman"/>
          <w:b/>
          <w:sz w:val="28"/>
          <w:szCs w:val="28"/>
          <w:lang w:eastAsia="ru-RU"/>
        </w:rPr>
        <w:t>Очікувана вартість предмета закупівлі:</w:t>
      </w:r>
      <w:r w:rsidR="004F747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245046" w:rsidRPr="00245046">
        <w:rPr>
          <w:rFonts w:ascii="Times New Roman" w:hAnsi="Times New Roman"/>
          <w:sz w:val="28"/>
          <w:szCs w:val="28"/>
        </w:rPr>
        <w:t>9 550 829,99</w:t>
      </w:r>
      <w:r w:rsidR="00F24EE3" w:rsidRPr="00245046">
        <w:rPr>
          <w:rFonts w:ascii="Times New Roman" w:hAnsi="Times New Roman"/>
          <w:b/>
          <w:sz w:val="28"/>
          <w:szCs w:val="28"/>
        </w:rPr>
        <w:t xml:space="preserve"> </w:t>
      </w:r>
      <w:r w:rsidR="00F24EE3" w:rsidRPr="00245046">
        <w:rPr>
          <w:rFonts w:ascii="Times New Roman" w:hAnsi="Times New Roman"/>
          <w:sz w:val="28"/>
          <w:szCs w:val="28"/>
          <w:lang w:eastAsia="uk-UA" w:bidi="uk-UA"/>
        </w:rPr>
        <w:t xml:space="preserve">грн, </w:t>
      </w:r>
      <w:r w:rsidR="00267BF0" w:rsidRPr="00245046">
        <w:rPr>
          <w:rFonts w:ascii="Times New Roman" w:hAnsi="Times New Roman"/>
          <w:sz w:val="28"/>
          <w:szCs w:val="28"/>
          <w:lang w:eastAsia="uk-UA" w:bidi="uk-UA"/>
        </w:rPr>
        <w:t>з ПДВ</w:t>
      </w:r>
      <w:r w:rsidR="00245046">
        <w:rPr>
          <w:rFonts w:ascii="Times New Roman" w:hAnsi="Times New Roman"/>
          <w:sz w:val="28"/>
          <w:szCs w:val="28"/>
          <w:lang w:eastAsia="uk-UA" w:bidi="uk-UA"/>
        </w:rPr>
        <w:t>.</w:t>
      </w:r>
      <w:r w:rsidR="00267BF0" w:rsidRPr="00245046">
        <w:rPr>
          <w:rFonts w:ascii="Times New Roman" w:hAnsi="Times New Roman"/>
          <w:sz w:val="28"/>
          <w:szCs w:val="28"/>
          <w:lang w:eastAsia="uk-UA" w:bidi="uk-UA"/>
        </w:rPr>
        <w:t xml:space="preserve"> </w:t>
      </w:r>
    </w:p>
    <w:p w:rsidR="002D5AED" w:rsidRDefault="00595B53" w:rsidP="00BA395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>Обґрунтування якісних характеристик предмета закупівлі:</w:t>
      </w:r>
      <w:r w:rsidRPr="00AF2E08">
        <w:rPr>
          <w:rFonts w:ascii="Times New Roman" w:hAnsi="Times New Roman"/>
          <w:sz w:val="28"/>
          <w:szCs w:val="28"/>
        </w:rPr>
        <w:t xml:space="preserve"> </w:t>
      </w:r>
    </w:p>
    <w:p w:rsidR="005877B6" w:rsidRPr="00245046" w:rsidRDefault="002D5AED" w:rsidP="005877B6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45046">
        <w:rPr>
          <w:rFonts w:ascii="Times New Roman" w:hAnsi="Times New Roman"/>
          <w:sz w:val="28"/>
          <w:szCs w:val="28"/>
        </w:rPr>
        <w:t xml:space="preserve">- </w:t>
      </w:r>
      <w:r w:rsidR="00BA27F2" w:rsidRPr="00245046">
        <w:rPr>
          <w:rFonts w:ascii="Times New Roman" w:hAnsi="Times New Roman"/>
          <w:sz w:val="28"/>
          <w:szCs w:val="28"/>
        </w:rPr>
        <w:t>обладнання має бути забезпечене гарант</w:t>
      </w:r>
      <w:bookmarkStart w:id="0" w:name="_GoBack"/>
      <w:bookmarkEnd w:id="0"/>
      <w:r w:rsidR="00BA27F2" w:rsidRPr="00245046">
        <w:rPr>
          <w:rFonts w:ascii="Times New Roman" w:hAnsi="Times New Roman"/>
          <w:sz w:val="28"/>
          <w:szCs w:val="28"/>
        </w:rPr>
        <w:t>ійним/сервісним обслуговуванням від Виробника;</w:t>
      </w:r>
    </w:p>
    <w:p w:rsidR="002D5AED" w:rsidRPr="00245046" w:rsidRDefault="002D5AED" w:rsidP="00BA395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45046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8334E6" w:rsidRPr="00245046">
        <w:rPr>
          <w:rFonts w:ascii="Times New Roman" w:eastAsia="Times New Roman" w:hAnsi="Times New Roman"/>
          <w:sz w:val="28"/>
          <w:szCs w:val="28"/>
          <w:lang w:eastAsia="ru-RU"/>
        </w:rPr>
        <w:t xml:space="preserve">технічна </w:t>
      </w:r>
      <w:r w:rsidR="001A741C" w:rsidRPr="00245046">
        <w:rPr>
          <w:rFonts w:ascii="Times New Roman" w:eastAsia="Times New Roman" w:hAnsi="Times New Roman"/>
          <w:sz w:val="28"/>
          <w:szCs w:val="28"/>
          <w:lang w:eastAsia="ru-RU"/>
        </w:rPr>
        <w:t>специфікація</w:t>
      </w:r>
      <w:r w:rsidRPr="0024504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102F8" w:rsidRPr="00245046">
        <w:rPr>
          <w:rFonts w:ascii="Times New Roman" w:eastAsia="Times New Roman" w:hAnsi="Times New Roman"/>
          <w:sz w:val="28"/>
          <w:szCs w:val="28"/>
          <w:lang w:eastAsia="ru-RU"/>
        </w:rPr>
        <w:t xml:space="preserve">до </w:t>
      </w:r>
      <w:r w:rsidRPr="00245046">
        <w:rPr>
          <w:rFonts w:ascii="Times New Roman" w:eastAsia="Times New Roman" w:hAnsi="Times New Roman"/>
          <w:sz w:val="28"/>
          <w:szCs w:val="28"/>
          <w:lang w:eastAsia="ru-RU"/>
        </w:rPr>
        <w:t>предмета закупівлі підготовлен</w:t>
      </w:r>
      <w:r w:rsidR="001A741C" w:rsidRPr="00245046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245046">
        <w:rPr>
          <w:rFonts w:ascii="Times New Roman" w:eastAsia="Times New Roman" w:hAnsi="Times New Roman"/>
          <w:sz w:val="28"/>
          <w:szCs w:val="28"/>
          <w:lang w:eastAsia="ru-RU"/>
        </w:rPr>
        <w:t xml:space="preserve"> з дотриманням принципів здійснення публічних закупівель та недискримінації учасників.</w:t>
      </w:r>
    </w:p>
    <w:p w:rsidR="00C40371" w:rsidRPr="00AF2E08" w:rsidRDefault="00C819C9" w:rsidP="00BA395A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Обґрунтування </w:t>
      </w:r>
      <w:r w:rsidR="00B12373"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>розміру бюджетного призначення</w:t>
      </w:r>
      <w:r w:rsidR="00E33FD8"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  <w:r w:rsidR="000F64D1"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0F64D1" w:rsidRPr="00AF2E08">
        <w:rPr>
          <w:rFonts w:ascii="Times New Roman" w:eastAsia="Times New Roman" w:hAnsi="Times New Roman"/>
          <w:sz w:val="28"/>
          <w:szCs w:val="28"/>
          <w:lang w:eastAsia="ru-RU"/>
        </w:rPr>
        <w:t>відповідно до кошторисного призначення на 202</w:t>
      </w:r>
      <w:r w:rsidR="00245046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0F64D1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рік.</w:t>
      </w:r>
      <w:r w:rsidR="009F610E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BD57A7" w:rsidRPr="00C31E90" w:rsidRDefault="00B6060F" w:rsidP="00BA395A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>Обґрунтування</w:t>
      </w:r>
      <w:r w:rsidR="00B12373"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очікуваної вартості предмета закупівлі</w:t>
      </w:r>
      <w:r w:rsidR="00C819C9"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  <w:r w:rsidR="00BD57A7"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0F64D1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очікувана вартість предмета закупівлі </w:t>
      </w:r>
      <w:r w:rsidR="00BD57A7" w:rsidRPr="00AF2E08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D417A2" w:rsidRPr="00AF2E08">
        <w:rPr>
          <w:rFonts w:ascii="Times New Roman" w:eastAsia="Times New Roman" w:hAnsi="Times New Roman"/>
          <w:sz w:val="28"/>
          <w:szCs w:val="28"/>
          <w:lang w:eastAsia="ru-RU"/>
        </w:rPr>
        <w:t>изначен</w:t>
      </w:r>
      <w:r w:rsidR="000F64D1" w:rsidRPr="00AF2E08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8B26F8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B4FE7" w:rsidRPr="00AF2E08">
        <w:rPr>
          <w:rFonts w:ascii="Times New Roman" w:eastAsia="Times New Roman" w:hAnsi="Times New Roman"/>
          <w:sz w:val="28"/>
          <w:szCs w:val="28"/>
          <w:lang w:eastAsia="ru-RU"/>
        </w:rPr>
        <w:t>згідно</w:t>
      </w:r>
      <w:r w:rsidR="00F941C4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вимог наказу Міністерства розвитку економіки, торгівлі та сільського господарства України від 12.02.2020 № 275 </w:t>
      </w:r>
      <w:r w:rsidR="00B9391E" w:rsidRPr="00AF2E08">
        <w:rPr>
          <w:rFonts w:ascii="Times New Roman" w:eastAsia="Times New Roman" w:hAnsi="Times New Roman"/>
          <w:sz w:val="28"/>
          <w:szCs w:val="28"/>
          <w:lang w:eastAsia="ru-RU"/>
        </w:rPr>
        <w:t>“</w:t>
      </w:r>
      <w:r w:rsidR="00F941C4" w:rsidRPr="00AF2E08">
        <w:rPr>
          <w:rFonts w:ascii="Times New Roman" w:eastAsia="Times New Roman" w:hAnsi="Times New Roman"/>
          <w:sz w:val="28"/>
          <w:szCs w:val="28"/>
          <w:lang w:eastAsia="ru-RU"/>
        </w:rPr>
        <w:t>Про затвердження примірної методики визначення очікуваної вартості предмета закупівлі</w:t>
      </w:r>
      <w:r w:rsidR="00B9391E" w:rsidRPr="00AF2E08">
        <w:rPr>
          <w:rFonts w:ascii="Times New Roman" w:eastAsia="Times New Roman" w:hAnsi="Times New Roman"/>
          <w:sz w:val="28"/>
          <w:szCs w:val="28"/>
          <w:lang w:eastAsia="ru-RU"/>
        </w:rPr>
        <w:t>”</w:t>
      </w:r>
      <w:r w:rsidR="000F64D1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методом порівняння ринкових цін</w:t>
      </w:r>
      <w:r w:rsidR="006C33DD" w:rsidRPr="00AF2E08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0F64D1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на підставі інформації з отриманих цінових пропозицій</w:t>
      </w:r>
      <w:r w:rsidR="00AF2E08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на момент вивчення ринку</w:t>
      </w:r>
      <w:r w:rsidR="006C33DD" w:rsidRPr="00AF2E08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0F64D1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у межах кошторисних призначень на ці цілі.</w:t>
      </w:r>
    </w:p>
    <w:p w:rsidR="00390408" w:rsidRDefault="00390408" w:rsidP="00390408">
      <w:pPr>
        <w:spacing w:after="0" w:line="240" w:lineRule="auto"/>
        <w:ind w:right="51"/>
        <w:contextualSpacing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334E6" w:rsidRPr="00D4619E" w:rsidRDefault="008334E6" w:rsidP="00390408">
      <w:pPr>
        <w:spacing w:after="0" w:line="240" w:lineRule="auto"/>
        <w:ind w:right="51"/>
        <w:contextualSpacing/>
        <w:rPr>
          <w:rFonts w:ascii="Times New Roman" w:eastAsia="Calibri" w:hAnsi="Times New Roman" w:cs="Times New Roman"/>
          <w:color w:val="000000"/>
          <w:sz w:val="28"/>
          <w:szCs w:val="28"/>
          <w:lang w:eastAsia="uk-UA" w:bidi="uk-UA"/>
        </w:rPr>
      </w:pPr>
    </w:p>
    <w:sectPr w:rsidR="008334E6" w:rsidRPr="00D4619E" w:rsidSect="006B1F8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75D1378B"/>
    <w:multiLevelType w:val="multilevel"/>
    <w:tmpl w:val="1B0A91E8"/>
    <w:lvl w:ilvl="0">
      <w:start w:val="1"/>
      <w:numFmt w:val="decimal"/>
      <w:lvlText w:val="%1."/>
      <w:lvlJc w:val="left"/>
      <w:pPr>
        <w:ind w:left="1287" w:hanging="360"/>
      </w:pPr>
      <w:rPr>
        <w:sz w:val="25"/>
        <w:szCs w:val="25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F80"/>
    <w:rsid w:val="000166D9"/>
    <w:rsid w:val="000210D2"/>
    <w:rsid w:val="00035765"/>
    <w:rsid w:val="00051F55"/>
    <w:rsid w:val="00056AF0"/>
    <w:rsid w:val="00083B42"/>
    <w:rsid w:val="000A220F"/>
    <w:rsid w:val="000B1F80"/>
    <w:rsid w:val="000C58C4"/>
    <w:rsid w:val="000D2072"/>
    <w:rsid w:val="000D292C"/>
    <w:rsid w:val="000D2979"/>
    <w:rsid w:val="000F64D1"/>
    <w:rsid w:val="00122BF6"/>
    <w:rsid w:val="0015274D"/>
    <w:rsid w:val="00171A72"/>
    <w:rsid w:val="00182910"/>
    <w:rsid w:val="00190E45"/>
    <w:rsid w:val="001A741C"/>
    <w:rsid w:val="001B1DDC"/>
    <w:rsid w:val="001C4E46"/>
    <w:rsid w:val="001F3A51"/>
    <w:rsid w:val="001F7B53"/>
    <w:rsid w:val="002162C9"/>
    <w:rsid w:val="00245046"/>
    <w:rsid w:val="00267BF0"/>
    <w:rsid w:val="00286C71"/>
    <w:rsid w:val="002C4748"/>
    <w:rsid w:val="002D5AED"/>
    <w:rsid w:val="00347FC7"/>
    <w:rsid w:val="00370C4C"/>
    <w:rsid w:val="0038019F"/>
    <w:rsid w:val="00390408"/>
    <w:rsid w:val="003920C0"/>
    <w:rsid w:val="003B09E1"/>
    <w:rsid w:val="003D3DB9"/>
    <w:rsid w:val="003E2EC5"/>
    <w:rsid w:val="00436656"/>
    <w:rsid w:val="004B0942"/>
    <w:rsid w:val="004F747E"/>
    <w:rsid w:val="005241B4"/>
    <w:rsid w:val="005304BD"/>
    <w:rsid w:val="0053773C"/>
    <w:rsid w:val="005621FD"/>
    <w:rsid w:val="00575E3F"/>
    <w:rsid w:val="005848EA"/>
    <w:rsid w:val="00585E39"/>
    <w:rsid w:val="005877B6"/>
    <w:rsid w:val="00595B53"/>
    <w:rsid w:val="005C5E02"/>
    <w:rsid w:val="006065A6"/>
    <w:rsid w:val="006124A8"/>
    <w:rsid w:val="0063582B"/>
    <w:rsid w:val="00665137"/>
    <w:rsid w:val="00674609"/>
    <w:rsid w:val="00691B46"/>
    <w:rsid w:val="006A1BE5"/>
    <w:rsid w:val="006B1F8B"/>
    <w:rsid w:val="006B6B0F"/>
    <w:rsid w:val="006C33DD"/>
    <w:rsid w:val="006C732F"/>
    <w:rsid w:val="006D6144"/>
    <w:rsid w:val="00733599"/>
    <w:rsid w:val="007572CA"/>
    <w:rsid w:val="00791F6F"/>
    <w:rsid w:val="0083285B"/>
    <w:rsid w:val="008334E6"/>
    <w:rsid w:val="00860788"/>
    <w:rsid w:val="008920DD"/>
    <w:rsid w:val="008946BF"/>
    <w:rsid w:val="008B26F8"/>
    <w:rsid w:val="009273C6"/>
    <w:rsid w:val="00936BFA"/>
    <w:rsid w:val="009475AA"/>
    <w:rsid w:val="0095129C"/>
    <w:rsid w:val="00967420"/>
    <w:rsid w:val="0097205C"/>
    <w:rsid w:val="00972F42"/>
    <w:rsid w:val="009B686E"/>
    <w:rsid w:val="009F35A4"/>
    <w:rsid w:val="009F610E"/>
    <w:rsid w:val="00A05389"/>
    <w:rsid w:val="00A100AA"/>
    <w:rsid w:val="00A248D9"/>
    <w:rsid w:val="00A325F4"/>
    <w:rsid w:val="00A32A7A"/>
    <w:rsid w:val="00A461AE"/>
    <w:rsid w:val="00A83726"/>
    <w:rsid w:val="00AA666E"/>
    <w:rsid w:val="00AF2E08"/>
    <w:rsid w:val="00B12373"/>
    <w:rsid w:val="00B20CF1"/>
    <w:rsid w:val="00B44B35"/>
    <w:rsid w:val="00B6060F"/>
    <w:rsid w:val="00B9391E"/>
    <w:rsid w:val="00BA27F2"/>
    <w:rsid w:val="00BA3157"/>
    <w:rsid w:val="00BA395A"/>
    <w:rsid w:val="00BB487F"/>
    <w:rsid w:val="00BD4E73"/>
    <w:rsid w:val="00BD57A7"/>
    <w:rsid w:val="00BE5100"/>
    <w:rsid w:val="00C102F8"/>
    <w:rsid w:val="00C1783C"/>
    <w:rsid w:val="00C31074"/>
    <w:rsid w:val="00C31E90"/>
    <w:rsid w:val="00C34723"/>
    <w:rsid w:val="00C375EB"/>
    <w:rsid w:val="00C40371"/>
    <w:rsid w:val="00C44936"/>
    <w:rsid w:val="00C50EBF"/>
    <w:rsid w:val="00C819C9"/>
    <w:rsid w:val="00CA14AD"/>
    <w:rsid w:val="00CD4F23"/>
    <w:rsid w:val="00CF0D54"/>
    <w:rsid w:val="00D417A2"/>
    <w:rsid w:val="00D4619E"/>
    <w:rsid w:val="00D66E48"/>
    <w:rsid w:val="00D94F15"/>
    <w:rsid w:val="00DB12C8"/>
    <w:rsid w:val="00DB7597"/>
    <w:rsid w:val="00E33508"/>
    <w:rsid w:val="00E33FD8"/>
    <w:rsid w:val="00E60D98"/>
    <w:rsid w:val="00EA6823"/>
    <w:rsid w:val="00F119BF"/>
    <w:rsid w:val="00F24EE3"/>
    <w:rsid w:val="00F3288C"/>
    <w:rsid w:val="00F62BB1"/>
    <w:rsid w:val="00F73E1A"/>
    <w:rsid w:val="00F941C4"/>
    <w:rsid w:val="00FB4FE7"/>
    <w:rsid w:val="00FD7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6EBCE3-202E-47C1-87D3-9136B21AD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5E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B1F8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у Знак"/>
    <w:link w:val="a3"/>
    <w:uiPriority w:val="34"/>
    <w:locked/>
    <w:rsid w:val="000B1F80"/>
    <w:rPr>
      <w:rFonts w:ascii="Calibri" w:eastAsia="Calibri" w:hAnsi="Calibri" w:cs="Times New Roman"/>
    </w:rPr>
  </w:style>
  <w:style w:type="paragraph" w:customStyle="1" w:styleId="a5">
    <w:name w:val="a"/>
    <w:basedOn w:val="a"/>
    <w:rsid w:val="00A053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Hyperlink"/>
    <w:rsid w:val="00A05389"/>
    <w:rPr>
      <w:color w:val="0000FF"/>
      <w:u w:val="single"/>
    </w:rPr>
  </w:style>
  <w:style w:type="character" w:customStyle="1" w:styleId="2">
    <w:name w:val="Основной текст (2)_"/>
    <w:basedOn w:val="a0"/>
    <w:link w:val="20"/>
    <w:rsid w:val="006C732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C732F"/>
    <w:pPr>
      <w:widowControl w:val="0"/>
      <w:shd w:val="clear" w:color="auto" w:fill="FFFFFF"/>
      <w:spacing w:after="0" w:line="298" w:lineRule="exact"/>
      <w:ind w:firstLine="62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StyleOstRed">
    <w:name w:val="StyleOstRed"/>
    <w:basedOn w:val="a"/>
    <w:rsid w:val="00C40371"/>
    <w:pPr>
      <w:suppressAutoHyphens/>
      <w:spacing w:after="12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Default">
    <w:name w:val="Default"/>
    <w:rsid w:val="00C403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styleId="a7">
    <w:name w:val="Strong"/>
    <w:basedOn w:val="a0"/>
    <w:uiPriority w:val="22"/>
    <w:qFormat/>
    <w:rsid w:val="002D5AED"/>
    <w:rPr>
      <w:b/>
      <w:bCs/>
    </w:rPr>
  </w:style>
  <w:style w:type="paragraph" w:styleId="a8">
    <w:name w:val="Normal (Web)"/>
    <w:basedOn w:val="a"/>
    <w:uiPriority w:val="99"/>
    <w:semiHidden/>
    <w:unhideWhenUsed/>
    <w:rsid w:val="003D3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1C4E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1C4E46"/>
    <w:rPr>
      <w:rFonts w:ascii="Segoe UI" w:hAnsi="Segoe UI" w:cs="Segoe UI"/>
      <w:sz w:val="18"/>
      <w:szCs w:val="18"/>
    </w:rPr>
  </w:style>
  <w:style w:type="character" w:customStyle="1" w:styleId="FontStyle26">
    <w:name w:val="Font Style26"/>
    <w:uiPriority w:val="99"/>
    <w:rsid w:val="002162C9"/>
    <w:rPr>
      <w:rFonts w:ascii="Tahoma" w:hAnsi="Tahoma" w:cs="Tahoma"/>
      <w:sz w:val="16"/>
      <w:szCs w:val="16"/>
    </w:rPr>
  </w:style>
  <w:style w:type="paragraph" w:styleId="ab">
    <w:name w:val="Subtitle"/>
    <w:basedOn w:val="a"/>
    <w:link w:val="ac"/>
    <w:uiPriority w:val="99"/>
    <w:qFormat/>
    <w:rsid w:val="00BA27F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ac">
    <w:name w:val="Підзаголовок Знак"/>
    <w:basedOn w:val="a0"/>
    <w:link w:val="ab"/>
    <w:uiPriority w:val="99"/>
    <w:rsid w:val="00BA27F2"/>
    <w:rPr>
      <w:rFonts w:ascii="Times New Roman" w:eastAsia="Times New Roman" w:hAnsi="Times New Roman" w:cs="Times New Roman"/>
      <w:b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631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940836-E88B-4EC4-8DD5-616309226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1117</Words>
  <Characters>638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2800-shvetss</dc:creator>
  <cp:lastModifiedBy>Нога Ігор</cp:lastModifiedBy>
  <cp:revision>4</cp:revision>
  <cp:lastPrinted>2025-04-25T11:15:00Z</cp:lastPrinted>
  <dcterms:created xsi:type="dcterms:W3CDTF">2025-04-25T14:34:00Z</dcterms:created>
  <dcterms:modified xsi:type="dcterms:W3CDTF">2025-04-29T14:18:00Z</dcterms:modified>
</cp:coreProperties>
</file>