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B91DD8" w:rsidRPr="004D181C">
        <w:rPr>
          <w:rFonts w:ascii="Times New Roman" w:hAnsi="Times New Roman" w:cs="Times New Roman"/>
          <w:sz w:val="24"/>
          <w:szCs w:val="24"/>
        </w:rPr>
        <w:t>з післяпродажного технічного обслуговування мототранспортних засобів і супутнього обладнання марк</w:t>
      </w:r>
      <w:r w:rsidR="00B91DD8">
        <w:rPr>
          <w:rFonts w:ascii="Times New Roman" w:hAnsi="Times New Roman" w:cs="Times New Roman"/>
          <w:sz w:val="24"/>
          <w:szCs w:val="24"/>
        </w:rPr>
        <w:t>и </w:t>
      </w:r>
      <w:r w:rsidR="00B91DD8" w:rsidRPr="004D181C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="00B91DD8" w:rsidRPr="004D181C">
        <w:rPr>
          <w:rFonts w:ascii="Times New Roman" w:hAnsi="Times New Roman" w:cs="Times New Roman"/>
          <w:sz w:val="24"/>
          <w:szCs w:val="24"/>
        </w:rPr>
        <w:t xml:space="preserve"> у м. Дніпро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8D33BB">
        <w:rPr>
          <w:rFonts w:ascii="Times New Roman" w:hAnsi="Times New Roman" w:cs="Times New Roman"/>
          <w:bCs/>
          <w:sz w:val="24"/>
          <w:szCs w:val="24"/>
        </w:rPr>
        <w:t>, обсяг – 2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8D33BB">
        <w:rPr>
          <w:rFonts w:ascii="Times New Roman" w:hAnsi="Times New Roman" w:cs="Times New Roman"/>
          <w:bCs/>
          <w:sz w:val="24"/>
          <w:szCs w:val="24"/>
        </w:rPr>
        <w:t>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752FAD" w:rsidRPr="00752FAD">
        <w:rPr>
          <w:rFonts w:ascii="Times New Roman" w:hAnsi="Times New Roman" w:cs="Times New Roman"/>
          <w:sz w:val="24"/>
          <w:szCs w:val="24"/>
        </w:rPr>
        <w:t>UA-2025-04-29-011864-a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1DD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1DD8">
        <w:rPr>
          <w:rFonts w:ascii="Times New Roman" w:eastAsia="Times New Roman" w:hAnsi="Times New Roman" w:cs="Times New Roman"/>
          <w:sz w:val="24"/>
          <w:szCs w:val="24"/>
        </w:rPr>
        <w:t>380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2A4D5A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A4D5A"/>
    <w:rsid w:val="002C40F2"/>
    <w:rsid w:val="007119B0"/>
    <w:rsid w:val="00752FAD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B91DD8"/>
    <w:rsid w:val="00BD516C"/>
    <w:rsid w:val="00C138F2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2025-01-28T13:33:00Z</cp:lastPrinted>
  <dcterms:created xsi:type="dcterms:W3CDTF">2024-01-23T07:51:00Z</dcterms:created>
  <dcterms:modified xsi:type="dcterms:W3CDTF">2025-04-29T14:58:00Z</dcterms:modified>
</cp:coreProperties>
</file>