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CFE" w:rsidRPr="00FB7CFE" w:rsidRDefault="00FB7CFE" w:rsidP="00A501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7CFE">
        <w:rPr>
          <w:rFonts w:ascii="Times New Roman" w:eastAsia="Calibri" w:hAnsi="Times New Roman" w:cs="Times New Roman"/>
          <w:b/>
          <w:sz w:val="28"/>
          <w:szCs w:val="28"/>
        </w:rPr>
        <w:t>Служба безпеки України</w:t>
      </w:r>
    </w:p>
    <w:p w:rsidR="00FB7CFE" w:rsidRPr="00FB7CFE" w:rsidRDefault="00FB7CFE" w:rsidP="00A501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B7CFE" w:rsidRDefault="00FB7CFE" w:rsidP="00A501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B7CFE">
        <w:rPr>
          <w:rFonts w:ascii="Times New Roman" w:eastAsia="Calibri" w:hAnsi="Times New Roman" w:cs="Times New Roman"/>
          <w:b/>
          <w:sz w:val="26"/>
          <w:szCs w:val="26"/>
        </w:rPr>
        <w:t>ОБГРУНТУВАННЯ</w:t>
      </w:r>
    </w:p>
    <w:p w:rsidR="008E5262" w:rsidRDefault="008E5262" w:rsidP="00A501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847B6" w:rsidRPr="00FE523F" w:rsidRDefault="00186099" w:rsidP="00F3240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B847B6" w:rsidRPr="00B847B6">
        <w:rPr>
          <w:rFonts w:ascii="Times New Roman" w:eastAsia="Calibri" w:hAnsi="Times New Roman" w:cs="Times New Roman"/>
          <w:sz w:val="28"/>
          <w:szCs w:val="28"/>
        </w:rPr>
        <w:t xml:space="preserve">Технічних та якісних характеристик закупівлі </w:t>
      </w:r>
      <w:r w:rsidR="00F32408" w:rsidRPr="00F324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="007B5932" w:rsidRPr="007B59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послуг з ремонту і технічного обслуговування охолоджувальних установок</w:t>
      </w:r>
      <w:r w:rsidR="00F324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» код </w:t>
      </w:r>
      <w:r w:rsidR="00F32408" w:rsidRPr="00F324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ДК 021:2015 – </w:t>
      </w:r>
      <w:r w:rsidR="007B5932" w:rsidRPr="007B59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50730000-1</w:t>
      </w:r>
      <w:r w:rsidR="00F32408" w:rsidRPr="00F324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</w:t>
      </w:r>
      <w:r w:rsidR="007B5932" w:rsidRPr="007B59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Послуги з технічного обслуговування кондиціонерів</w:t>
      </w:r>
      <w:r w:rsidR="00F32408" w:rsidRPr="00F324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="00B847B6" w:rsidRPr="00B847B6">
        <w:rPr>
          <w:rFonts w:ascii="Times New Roman" w:eastAsia="Calibri" w:hAnsi="Times New Roman" w:cs="Times New Roman"/>
          <w:sz w:val="28"/>
          <w:szCs w:val="28"/>
        </w:rPr>
        <w:t>, розміру бюджетного призначення, очікувано</w:t>
      </w:r>
      <w:r w:rsidR="00E37791">
        <w:rPr>
          <w:rFonts w:ascii="Times New Roman" w:eastAsia="Calibri" w:hAnsi="Times New Roman" w:cs="Times New Roman"/>
          <w:sz w:val="28"/>
          <w:szCs w:val="28"/>
        </w:rPr>
        <w:t xml:space="preserve">ї вартості предмета закупівель </w:t>
      </w:r>
      <w:r w:rsidR="00B847B6" w:rsidRPr="00B847B6">
        <w:rPr>
          <w:rFonts w:ascii="Times New Roman" w:eastAsia="Calibri" w:hAnsi="Times New Roman" w:cs="Times New Roman"/>
          <w:sz w:val="28"/>
          <w:szCs w:val="28"/>
        </w:rPr>
        <w:t>оприлюднюється на виконання постанови КМУ №</w:t>
      </w:r>
      <w:r w:rsidR="006166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7B6" w:rsidRPr="00B847B6">
        <w:rPr>
          <w:rFonts w:ascii="Times New Roman" w:eastAsia="Calibri" w:hAnsi="Times New Roman" w:cs="Times New Roman"/>
          <w:sz w:val="28"/>
          <w:szCs w:val="28"/>
        </w:rPr>
        <w:t>710 від 11.10.2016 «Про ефективне використанн</w:t>
      </w:r>
      <w:r w:rsidR="00E37791">
        <w:rPr>
          <w:rFonts w:ascii="Times New Roman" w:eastAsia="Calibri" w:hAnsi="Times New Roman" w:cs="Times New Roman"/>
          <w:sz w:val="28"/>
          <w:szCs w:val="28"/>
        </w:rPr>
        <w:t>я державних коштів» (зі змінами</w:t>
      </w:r>
      <w:r w:rsidR="00B847B6" w:rsidRPr="00B847B6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057DA3" w:rsidRDefault="00057DA3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Служба безпеки України, м. Київ.</w:t>
      </w:r>
      <w:r w:rsidR="00E377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B7CFE" w:rsidRPr="004B16C7" w:rsidRDefault="00FB7CFE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C7">
        <w:rPr>
          <w:rFonts w:ascii="Times New Roman" w:eastAsia="Times New Roman" w:hAnsi="Times New Roman" w:cs="Times New Roman"/>
          <w:sz w:val="28"/>
          <w:szCs w:val="28"/>
        </w:rPr>
        <w:t xml:space="preserve">Ідентифікатор процедури закупівлі в електронній системі закупівель: </w:t>
      </w:r>
      <w:r w:rsidR="00882036">
        <w:rPr>
          <w:rFonts w:ascii="Times New Roman" w:eastAsia="Times New Roman" w:hAnsi="Times New Roman" w:cs="Times New Roman"/>
          <w:sz w:val="28"/>
          <w:szCs w:val="28"/>
        </w:rPr>
        <w:br/>
      </w:r>
      <w:r w:rsidR="007B5932" w:rsidRPr="00882036">
        <w:rPr>
          <w:rFonts w:ascii="Times New Roman" w:eastAsia="Times New Roman" w:hAnsi="Times New Roman" w:cs="Times New Roman"/>
          <w:sz w:val="28"/>
          <w:szCs w:val="28"/>
          <w:u w:val="single"/>
        </w:rPr>
        <w:t>UA</w:t>
      </w:r>
      <w:r w:rsidR="00882036" w:rsidRPr="00882036">
        <w:rPr>
          <w:rFonts w:ascii="Times New Roman" w:eastAsia="Times New Roman" w:hAnsi="Times New Roman" w:cs="Times New Roman"/>
          <w:sz w:val="28"/>
          <w:szCs w:val="28"/>
          <w:u w:val="single"/>
        </w:rPr>
        <w:t>-2025-04-30-007549-а</w:t>
      </w:r>
      <w:r w:rsidRPr="00882036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FB7CFE" w:rsidRPr="004B16C7" w:rsidRDefault="00FB7CFE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C7">
        <w:rPr>
          <w:rFonts w:ascii="Times New Roman" w:eastAsia="Times New Roman" w:hAnsi="Times New Roman" w:cs="Times New Roman"/>
          <w:sz w:val="28"/>
          <w:szCs w:val="28"/>
        </w:rPr>
        <w:t xml:space="preserve">Очікувана вартість та обґрунтування очікуваної вартості предмета закупівлі: </w:t>
      </w:r>
      <w:r w:rsidR="00F32408" w:rsidRPr="00F3240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B5932">
        <w:rPr>
          <w:rFonts w:ascii="Times New Roman" w:eastAsia="Times New Roman" w:hAnsi="Times New Roman" w:cs="Times New Roman"/>
          <w:sz w:val="28"/>
          <w:szCs w:val="28"/>
          <w:lang w:eastAsia="ru-RU"/>
        </w:rPr>
        <w:t>92</w:t>
      </w:r>
      <w:r w:rsidR="00F32408" w:rsidRPr="00F32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932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F32408" w:rsidRPr="00F324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B593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C391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32408" w:rsidRPr="00F32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0354" w:rsidRPr="00FD0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 w:rsidR="00CA3582" w:rsidRPr="00CA3582">
        <w:rPr>
          <w:rFonts w:ascii="Times New Roman" w:eastAsia="Times New Roman" w:hAnsi="Times New Roman" w:cs="Times New Roman"/>
          <w:sz w:val="28"/>
          <w:szCs w:val="28"/>
        </w:rPr>
        <w:t>(з ПДВ)</w:t>
      </w:r>
      <w:r w:rsidR="00CA35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3918" w:rsidRPr="007B5932" w:rsidRDefault="007B5932" w:rsidP="00DC39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932">
        <w:rPr>
          <w:rFonts w:ascii="Times New Roman" w:eastAsia="Times New Roman" w:hAnsi="Times New Roman" w:cs="Times New Roman"/>
          <w:sz w:val="28"/>
          <w:szCs w:val="28"/>
        </w:rPr>
        <w:t>Строк надання</w:t>
      </w:r>
      <w:r w:rsidR="00896E13">
        <w:rPr>
          <w:rFonts w:ascii="Times New Roman" w:eastAsia="Times New Roman" w:hAnsi="Times New Roman" w:cs="Times New Roman"/>
          <w:sz w:val="28"/>
          <w:szCs w:val="28"/>
        </w:rPr>
        <w:t xml:space="preserve"> послуг</w:t>
      </w:r>
      <w:r w:rsidRPr="007B5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3918" w:rsidRPr="007B5932">
        <w:rPr>
          <w:rFonts w:ascii="Times New Roman" w:eastAsia="Times New Roman" w:hAnsi="Times New Roman" w:cs="Times New Roman"/>
          <w:sz w:val="28"/>
          <w:szCs w:val="28"/>
        </w:rPr>
        <w:t xml:space="preserve">– до </w:t>
      </w:r>
      <w:r w:rsidR="00671E0C">
        <w:rPr>
          <w:rFonts w:ascii="Times New Roman" w:eastAsia="Times New Roman" w:hAnsi="Times New Roman" w:cs="Times New Roman"/>
          <w:sz w:val="28"/>
          <w:szCs w:val="28"/>
        </w:rPr>
        <w:t>20</w:t>
      </w:r>
      <w:r w:rsidR="00DC3918" w:rsidRPr="007B593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B5932">
        <w:rPr>
          <w:rFonts w:ascii="Times New Roman" w:eastAsia="Times New Roman" w:hAnsi="Times New Roman" w:cs="Times New Roman"/>
          <w:sz w:val="28"/>
          <w:szCs w:val="28"/>
        </w:rPr>
        <w:t>12</w:t>
      </w:r>
      <w:r w:rsidR="00DC3918" w:rsidRPr="007B5932">
        <w:rPr>
          <w:rFonts w:ascii="Times New Roman" w:eastAsia="Times New Roman" w:hAnsi="Times New Roman" w:cs="Times New Roman"/>
          <w:sz w:val="28"/>
          <w:szCs w:val="28"/>
        </w:rPr>
        <w:t>.2025.</w:t>
      </w:r>
    </w:p>
    <w:p w:rsidR="00FD0354" w:rsidRPr="007B5932" w:rsidRDefault="00DC3918" w:rsidP="00DC39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932">
        <w:rPr>
          <w:rFonts w:ascii="Times New Roman" w:eastAsia="Times New Roman" w:hAnsi="Times New Roman" w:cs="Times New Roman"/>
          <w:sz w:val="28"/>
          <w:szCs w:val="28"/>
        </w:rPr>
        <w:t xml:space="preserve">Місце </w:t>
      </w:r>
      <w:r w:rsidR="007B5932" w:rsidRPr="007B5932">
        <w:rPr>
          <w:rFonts w:ascii="Times New Roman" w:eastAsia="Times New Roman" w:hAnsi="Times New Roman" w:cs="Times New Roman"/>
          <w:sz w:val="28"/>
          <w:szCs w:val="28"/>
        </w:rPr>
        <w:t>надання</w:t>
      </w:r>
      <w:r w:rsidR="00896E13">
        <w:rPr>
          <w:rFonts w:ascii="Times New Roman" w:eastAsia="Times New Roman" w:hAnsi="Times New Roman" w:cs="Times New Roman"/>
          <w:sz w:val="28"/>
          <w:szCs w:val="28"/>
        </w:rPr>
        <w:t xml:space="preserve"> послуг</w:t>
      </w:r>
      <w:r w:rsidR="007B5932" w:rsidRPr="007B5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5932">
        <w:rPr>
          <w:rFonts w:ascii="Times New Roman" w:eastAsia="Times New Roman" w:hAnsi="Times New Roman" w:cs="Times New Roman"/>
          <w:sz w:val="28"/>
          <w:szCs w:val="28"/>
        </w:rPr>
        <w:t>– м. Київ.</w:t>
      </w:r>
    </w:p>
    <w:p w:rsidR="00FB7CFE" w:rsidRPr="004B16C7" w:rsidRDefault="00FB7CFE" w:rsidP="00FD0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C7">
        <w:rPr>
          <w:rFonts w:ascii="Times New Roman" w:eastAsia="Times New Roman" w:hAnsi="Times New Roman" w:cs="Times New Roman"/>
          <w:sz w:val="28"/>
          <w:szCs w:val="28"/>
        </w:rPr>
        <w:t xml:space="preserve">Замовником здійснено розрахунок очікуваної вартості </w:t>
      </w:r>
      <w:r w:rsidR="00882036">
        <w:rPr>
          <w:rFonts w:ascii="Times New Roman" w:eastAsia="Times New Roman" w:hAnsi="Times New Roman" w:cs="Times New Roman"/>
          <w:sz w:val="28"/>
          <w:szCs w:val="28"/>
        </w:rPr>
        <w:t>послуг</w:t>
      </w:r>
      <w:r w:rsidRPr="004B16C7">
        <w:rPr>
          <w:rFonts w:ascii="Times New Roman" w:eastAsia="Times New Roman" w:hAnsi="Times New Roman" w:cs="Times New Roman"/>
          <w:sz w:val="28"/>
          <w:szCs w:val="28"/>
        </w:rPr>
        <w:t xml:space="preserve">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</w:t>
      </w:r>
      <w:r w:rsidR="00186099">
        <w:rPr>
          <w:rFonts w:ascii="Times New Roman" w:eastAsia="Times New Roman" w:hAnsi="Times New Roman" w:cs="Times New Roman"/>
          <w:sz w:val="28"/>
          <w:szCs w:val="28"/>
        </w:rPr>
        <w:br/>
      </w:r>
      <w:r w:rsidRPr="004B16C7">
        <w:rPr>
          <w:rFonts w:ascii="Times New Roman" w:eastAsia="Times New Roman" w:hAnsi="Times New Roman" w:cs="Times New Roman"/>
          <w:sz w:val="28"/>
          <w:szCs w:val="28"/>
        </w:rPr>
        <w:t>18.02.2020 № 275.</w:t>
      </w:r>
    </w:p>
    <w:p w:rsidR="00DC3918" w:rsidRDefault="00DC3918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918">
        <w:rPr>
          <w:rFonts w:ascii="Times New Roman" w:eastAsia="Times New Roman" w:hAnsi="Times New Roman" w:cs="Times New Roman"/>
          <w:sz w:val="28"/>
          <w:szCs w:val="28"/>
        </w:rPr>
        <w:t>Розрахунок очікуваної вартості проведено згідно з аналізом цін на дату формування очікуваної вартості предмета закупівлі.</w:t>
      </w:r>
    </w:p>
    <w:p w:rsidR="00FB7CFE" w:rsidRDefault="00FB7CFE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C7">
        <w:rPr>
          <w:rFonts w:ascii="Times New Roman" w:eastAsia="Times New Roman" w:hAnsi="Times New Roman" w:cs="Times New Roman"/>
          <w:sz w:val="28"/>
          <w:szCs w:val="28"/>
        </w:rPr>
        <w:t xml:space="preserve">Обґрунтування технічних та якісних характеристик предмета закупівлі: технічні та якісні характеристики сформовано з урахуванням загальноприйнятих норм і стандартів для зазначеного предмета закупівлі та вимогам замовників. </w:t>
      </w:r>
    </w:p>
    <w:p w:rsidR="00FB7CFE" w:rsidRPr="006765FC" w:rsidRDefault="00DC3918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918">
        <w:rPr>
          <w:rFonts w:ascii="Times New Roman" w:eastAsia="Times New Roman" w:hAnsi="Times New Roman" w:cs="Times New Roman"/>
          <w:sz w:val="28"/>
          <w:szCs w:val="28"/>
        </w:rPr>
        <w:t xml:space="preserve">Закупівля </w:t>
      </w:r>
      <w:r w:rsidR="007B593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B59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ослуг</w:t>
      </w:r>
      <w:r w:rsidR="007B5932" w:rsidRPr="007B59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 технічного обслуговування кондиціонерів</w:t>
      </w:r>
      <w:r w:rsidRPr="00DC3918">
        <w:rPr>
          <w:rFonts w:ascii="Times New Roman" w:eastAsia="Times New Roman" w:hAnsi="Times New Roman" w:cs="Times New Roman"/>
          <w:sz w:val="28"/>
          <w:szCs w:val="28"/>
        </w:rPr>
        <w:t xml:space="preserve"> є економічно доцільною.</w:t>
      </w:r>
      <w:r w:rsidR="00FB7CFE" w:rsidRPr="006765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B7CFE" w:rsidRPr="004B16C7" w:rsidRDefault="00FB7CFE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76C">
        <w:rPr>
          <w:rFonts w:ascii="Times New Roman" w:eastAsia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="001B3D66">
        <w:rPr>
          <w:rFonts w:ascii="Times New Roman" w:eastAsia="Times New Roman" w:hAnsi="Times New Roman" w:cs="Times New Roman"/>
          <w:sz w:val="28"/>
          <w:szCs w:val="28"/>
        </w:rPr>
        <w:br/>
      </w:r>
      <w:r w:rsidRPr="00A9476C">
        <w:rPr>
          <w:rFonts w:ascii="Times New Roman" w:eastAsia="Times New Roman" w:hAnsi="Times New Roman" w:cs="Times New Roman"/>
          <w:sz w:val="28"/>
          <w:szCs w:val="28"/>
        </w:rPr>
        <w:t>з дотриманням принципів здійснення публічних закупівель та недискримінації учасників.</w:t>
      </w:r>
    </w:p>
    <w:p w:rsidR="00FB7CFE" w:rsidRPr="004B16C7" w:rsidRDefault="00FB7CFE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C7">
        <w:rPr>
          <w:rFonts w:ascii="Times New Roman" w:eastAsia="Times New Roman" w:hAnsi="Times New Roman" w:cs="Times New Roman"/>
          <w:sz w:val="28"/>
          <w:szCs w:val="28"/>
        </w:rPr>
        <w:t xml:space="preserve">Обґрунтування розміру бюджетного призначення: відповідно </w:t>
      </w:r>
      <w:r w:rsidR="001B3D66">
        <w:rPr>
          <w:rFonts w:ascii="Times New Roman" w:eastAsia="Times New Roman" w:hAnsi="Times New Roman" w:cs="Times New Roman"/>
          <w:sz w:val="28"/>
          <w:szCs w:val="28"/>
        </w:rPr>
        <w:br/>
      </w:r>
      <w:r w:rsidRPr="004B16C7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C22BCC">
        <w:rPr>
          <w:rFonts w:ascii="Times New Roman" w:eastAsia="Times New Roman" w:hAnsi="Times New Roman" w:cs="Times New Roman"/>
          <w:sz w:val="28"/>
          <w:szCs w:val="28"/>
        </w:rPr>
        <w:t>кошторисн</w:t>
      </w:r>
      <w:r w:rsidR="00F32408">
        <w:rPr>
          <w:rFonts w:ascii="Times New Roman" w:eastAsia="Times New Roman" w:hAnsi="Times New Roman" w:cs="Times New Roman"/>
          <w:sz w:val="28"/>
          <w:szCs w:val="28"/>
        </w:rPr>
        <w:t>ого призначення на 2025</w:t>
      </w:r>
      <w:r w:rsidRPr="004B16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7CFE" w:rsidRDefault="00FB7CFE" w:rsidP="00A5016D">
      <w:pPr>
        <w:spacing w:after="0" w:line="240" w:lineRule="auto"/>
        <w:ind w:left="-142"/>
        <w:rPr>
          <w:rFonts w:ascii="Times New Roman" w:eastAsia="Calibri" w:hAnsi="Times New Roman" w:cs="Times New Roman"/>
          <w:sz w:val="26"/>
          <w:szCs w:val="26"/>
        </w:rPr>
      </w:pPr>
    </w:p>
    <w:p w:rsidR="00E37791" w:rsidRDefault="00E37791" w:rsidP="00A5016D">
      <w:pPr>
        <w:spacing w:after="0" w:line="240" w:lineRule="auto"/>
        <w:ind w:left="-142"/>
        <w:rPr>
          <w:rFonts w:ascii="Times New Roman" w:eastAsia="Calibri" w:hAnsi="Times New Roman" w:cs="Times New Roman"/>
          <w:sz w:val="26"/>
          <w:szCs w:val="26"/>
        </w:rPr>
      </w:pPr>
    </w:p>
    <w:p w:rsidR="008678F7" w:rsidRDefault="008678F7" w:rsidP="00A5016D">
      <w:pPr>
        <w:spacing w:after="0" w:line="240" w:lineRule="auto"/>
        <w:ind w:left="-142"/>
        <w:rPr>
          <w:rFonts w:ascii="Times New Roman" w:eastAsia="Calibri" w:hAnsi="Times New Roman" w:cs="Times New Roman"/>
          <w:sz w:val="26"/>
          <w:szCs w:val="26"/>
        </w:rPr>
      </w:pPr>
    </w:p>
    <w:p w:rsidR="00FB7CFE" w:rsidRPr="00E36A49" w:rsidRDefault="00FB7CFE" w:rsidP="00FD0354">
      <w:pPr>
        <w:tabs>
          <w:tab w:val="left" w:pos="1843"/>
        </w:tabs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 w:bidi="uk-UA"/>
        </w:rPr>
      </w:pPr>
      <w:bookmarkStart w:id="0" w:name="_GoBack"/>
      <w:bookmarkEnd w:id="0"/>
    </w:p>
    <w:sectPr w:rsidR="00FB7CFE" w:rsidRPr="00E36A49" w:rsidSect="00A947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13A6D"/>
    <w:rsid w:val="000210D2"/>
    <w:rsid w:val="000262F0"/>
    <w:rsid w:val="000329CE"/>
    <w:rsid w:val="00035765"/>
    <w:rsid w:val="00050F1C"/>
    <w:rsid w:val="00051F55"/>
    <w:rsid w:val="00056AF0"/>
    <w:rsid w:val="00057DA3"/>
    <w:rsid w:val="000632FC"/>
    <w:rsid w:val="00083B42"/>
    <w:rsid w:val="000A220F"/>
    <w:rsid w:val="000B1F80"/>
    <w:rsid w:val="000C58C4"/>
    <w:rsid w:val="000D2072"/>
    <w:rsid w:val="000D292C"/>
    <w:rsid w:val="000D2979"/>
    <w:rsid w:val="000F1C9E"/>
    <w:rsid w:val="000F64D1"/>
    <w:rsid w:val="00122BF6"/>
    <w:rsid w:val="0015274D"/>
    <w:rsid w:val="00182910"/>
    <w:rsid w:val="00182A4E"/>
    <w:rsid w:val="00186099"/>
    <w:rsid w:val="00190E45"/>
    <w:rsid w:val="001B1DDC"/>
    <w:rsid w:val="001B3D66"/>
    <w:rsid w:val="001C4E46"/>
    <w:rsid w:val="001F3A51"/>
    <w:rsid w:val="001F4C8E"/>
    <w:rsid w:val="001F7B53"/>
    <w:rsid w:val="0020445C"/>
    <w:rsid w:val="0021776D"/>
    <w:rsid w:val="00225D8C"/>
    <w:rsid w:val="00252EBA"/>
    <w:rsid w:val="00286C71"/>
    <w:rsid w:val="002B38A6"/>
    <w:rsid w:val="002D42D0"/>
    <w:rsid w:val="002D5AED"/>
    <w:rsid w:val="0032416B"/>
    <w:rsid w:val="0032668F"/>
    <w:rsid w:val="00347FC7"/>
    <w:rsid w:val="00370C4C"/>
    <w:rsid w:val="0038019F"/>
    <w:rsid w:val="003920C0"/>
    <w:rsid w:val="00393FD7"/>
    <w:rsid w:val="003B09E1"/>
    <w:rsid w:val="003B6627"/>
    <w:rsid w:val="003D3DB9"/>
    <w:rsid w:val="003E2EC5"/>
    <w:rsid w:val="00436656"/>
    <w:rsid w:val="004B03D0"/>
    <w:rsid w:val="004B0942"/>
    <w:rsid w:val="004B16C7"/>
    <w:rsid w:val="004C71AC"/>
    <w:rsid w:val="004E2E65"/>
    <w:rsid w:val="004F7778"/>
    <w:rsid w:val="005241B4"/>
    <w:rsid w:val="0053773C"/>
    <w:rsid w:val="005621FD"/>
    <w:rsid w:val="005639AD"/>
    <w:rsid w:val="00575E3F"/>
    <w:rsid w:val="005848EA"/>
    <w:rsid w:val="00585E39"/>
    <w:rsid w:val="00595B53"/>
    <w:rsid w:val="00597383"/>
    <w:rsid w:val="005C5E02"/>
    <w:rsid w:val="005F2EC8"/>
    <w:rsid w:val="006065A6"/>
    <w:rsid w:val="006124A8"/>
    <w:rsid w:val="00616632"/>
    <w:rsid w:val="0063582B"/>
    <w:rsid w:val="00665137"/>
    <w:rsid w:val="00671E0C"/>
    <w:rsid w:val="006765FC"/>
    <w:rsid w:val="00691B46"/>
    <w:rsid w:val="006A1BE5"/>
    <w:rsid w:val="006A31B8"/>
    <w:rsid w:val="006B1F8B"/>
    <w:rsid w:val="006B6B0F"/>
    <w:rsid w:val="006C33DD"/>
    <w:rsid w:val="006C732F"/>
    <w:rsid w:val="006D6144"/>
    <w:rsid w:val="007025AA"/>
    <w:rsid w:val="00751D15"/>
    <w:rsid w:val="007572CA"/>
    <w:rsid w:val="00785B9C"/>
    <w:rsid w:val="00791F6F"/>
    <w:rsid w:val="007B5932"/>
    <w:rsid w:val="007C088F"/>
    <w:rsid w:val="007D0101"/>
    <w:rsid w:val="007F0EE1"/>
    <w:rsid w:val="00837BB3"/>
    <w:rsid w:val="00860788"/>
    <w:rsid w:val="008678F7"/>
    <w:rsid w:val="00882036"/>
    <w:rsid w:val="008920DD"/>
    <w:rsid w:val="008946BF"/>
    <w:rsid w:val="00896E13"/>
    <w:rsid w:val="008B26F8"/>
    <w:rsid w:val="008E5262"/>
    <w:rsid w:val="00920319"/>
    <w:rsid w:val="00936BFA"/>
    <w:rsid w:val="0095129C"/>
    <w:rsid w:val="00967420"/>
    <w:rsid w:val="0097205C"/>
    <w:rsid w:val="009A4C69"/>
    <w:rsid w:val="009F610E"/>
    <w:rsid w:val="00A05389"/>
    <w:rsid w:val="00A100AA"/>
    <w:rsid w:val="00A248D9"/>
    <w:rsid w:val="00A461AE"/>
    <w:rsid w:val="00A5016D"/>
    <w:rsid w:val="00A83726"/>
    <w:rsid w:val="00A9476C"/>
    <w:rsid w:val="00AF2E08"/>
    <w:rsid w:val="00B013A0"/>
    <w:rsid w:val="00B12373"/>
    <w:rsid w:val="00B14FE0"/>
    <w:rsid w:val="00B2215C"/>
    <w:rsid w:val="00B44B35"/>
    <w:rsid w:val="00B6060F"/>
    <w:rsid w:val="00B847B6"/>
    <w:rsid w:val="00B9391E"/>
    <w:rsid w:val="00BB487F"/>
    <w:rsid w:val="00BD57A7"/>
    <w:rsid w:val="00BE5100"/>
    <w:rsid w:val="00C07311"/>
    <w:rsid w:val="00C1783C"/>
    <w:rsid w:val="00C22BCC"/>
    <w:rsid w:val="00C31074"/>
    <w:rsid w:val="00C31E90"/>
    <w:rsid w:val="00C34723"/>
    <w:rsid w:val="00C375EB"/>
    <w:rsid w:val="00C40371"/>
    <w:rsid w:val="00C50EBF"/>
    <w:rsid w:val="00C819C9"/>
    <w:rsid w:val="00C93DB9"/>
    <w:rsid w:val="00CA14AD"/>
    <w:rsid w:val="00CA3582"/>
    <w:rsid w:val="00CD0560"/>
    <w:rsid w:val="00CE2A89"/>
    <w:rsid w:val="00CF0D54"/>
    <w:rsid w:val="00D417A2"/>
    <w:rsid w:val="00D44BD9"/>
    <w:rsid w:val="00D54A55"/>
    <w:rsid w:val="00D66AB3"/>
    <w:rsid w:val="00D94F15"/>
    <w:rsid w:val="00DB12C8"/>
    <w:rsid w:val="00DC3918"/>
    <w:rsid w:val="00E30B9A"/>
    <w:rsid w:val="00E33508"/>
    <w:rsid w:val="00E33FD8"/>
    <w:rsid w:val="00E36A49"/>
    <w:rsid w:val="00E37739"/>
    <w:rsid w:val="00E37791"/>
    <w:rsid w:val="00E60D98"/>
    <w:rsid w:val="00E900D8"/>
    <w:rsid w:val="00EA6823"/>
    <w:rsid w:val="00EE04B1"/>
    <w:rsid w:val="00EE23E1"/>
    <w:rsid w:val="00F119BF"/>
    <w:rsid w:val="00F32408"/>
    <w:rsid w:val="00F3288C"/>
    <w:rsid w:val="00F62BB1"/>
    <w:rsid w:val="00F73E1A"/>
    <w:rsid w:val="00F941C4"/>
    <w:rsid w:val="00FA182D"/>
    <w:rsid w:val="00FB4FE7"/>
    <w:rsid w:val="00FB7CFE"/>
    <w:rsid w:val="00FD0354"/>
    <w:rsid w:val="00FE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99DDF-7D41-4132-BF7A-25E0BDA2F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ASUS</cp:lastModifiedBy>
  <cp:revision>134</cp:revision>
  <cp:lastPrinted>2024-11-11T08:43:00Z</cp:lastPrinted>
  <dcterms:created xsi:type="dcterms:W3CDTF">2021-03-04T11:04:00Z</dcterms:created>
  <dcterms:modified xsi:type="dcterms:W3CDTF">2025-04-30T13:28:00Z</dcterms:modified>
</cp:coreProperties>
</file>