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Про ефективне використання державних 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825369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25369">
        <w:rPr>
          <w:rFonts w:ascii="Times New Roman" w:hAnsi="Times New Roman" w:cs="Times New Roman"/>
          <w:sz w:val="24"/>
          <w:szCs w:val="24"/>
        </w:rPr>
        <w:t>ранспортний засіб спеціалізованого призначення на базі автомобіля</w:t>
      </w:r>
      <w:r>
        <w:rPr>
          <w:rFonts w:ascii="Times New Roman" w:hAnsi="Times New Roman" w:cs="Times New Roman"/>
          <w:sz w:val="24"/>
          <w:szCs w:val="24"/>
        </w:rPr>
        <w:t xml:space="preserve"> TOYOTA HILUX, код ДК 021:2015- </w:t>
      </w:r>
      <w:bookmarkStart w:id="0" w:name="_GoBack"/>
      <w:bookmarkEnd w:id="0"/>
      <w:r w:rsidRPr="00825369">
        <w:rPr>
          <w:rFonts w:ascii="Times New Roman" w:hAnsi="Times New Roman" w:cs="Times New Roman"/>
          <w:sz w:val="24"/>
          <w:szCs w:val="24"/>
        </w:rPr>
        <w:t>34130000-7 (мототранспортні вантажні засоби)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825369" w:rsidRPr="00825369">
        <w:rPr>
          <w:rFonts w:ascii="Times New Roman" w:hAnsi="Times New Roman" w:cs="Times New Roman"/>
          <w:sz w:val="24"/>
          <w:szCs w:val="24"/>
        </w:rPr>
        <w:t>UA-2025-05-03-000207-a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369" w:rsidRPr="00825369">
        <w:rPr>
          <w:rFonts w:ascii="Times New Roman" w:hAnsi="Times New Roman" w:cs="Times New Roman"/>
          <w:sz w:val="24"/>
          <w:szCs w:val="24"/>
        </w:rPr>
        <w:t>1 935 207 грн 00</w:t>
      </w:r>
      <w:r w:rsidR="00825369" w:rsidRPr="00825369">
        <w:rPr>
          <w:rFonts w:ascii="Times New Roman" w:eastAsia="Times New Roman" w:hAnsi="Times New Roman" w:cs="Times New Roman"/>
          <w:sz w:val="24"/>
          <w:szCs w:val="24"/>
        </w:rPr>
        <w:t> коп.</w:t>
      </w:r>
      <w:r w:rsidR="0082536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825369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25369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2823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6B0063"/>
    <w:rsid w:val="006F0A63"/>
    <w:rsid w:val="0077744A"/>
    <w:rsid w:val="007B70F5"/>
    <w:rsid w:val="007C2901"/>
    <w:rsid w:val="00825369"/>
    <w:rsid w:val="00865D4B"/>
    <w:rsid w:val="00875C52"/>
    <w:rsid w:val="00892F9E"/>
    <w:rsid w:val="008A5C57"/>
    <w:rsid w:val="008E341F"/>
    <w:rsid w:val="008E69AC"/>
    <w:rsid w:val="00952635"/>
    <w:rsid w:val="00B160FB"/>
    <w:rsid w:val="00BC35C5"/>
    <w:rsid w:val="00C138F2"/>
    <w:rsid w:val="00CB3EBD"/>
    <w:rsid w:val="00CD0B41"/>
    <w:rsid w:val="00E162E9"/>
    <w:rsid w:val="00E977DE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963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24</cp:revision>
  <cp:lastPrinted>2025-03-03T14:05:00Z</cp:lastPrinted>
  <dcterms:created xsi:type="dcterms:W3CDTF">2024-01-23T07:51:00Z</dcterms:created>
  <dcterms:modified xsi:type="dcterms:W3CDTF">2025-05-03T09:17:00Z</dcterms:modified>
</cp:coreProperties>
</file>