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>пункту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710 від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0F73C9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F73C9" w:rsidRDefault="000F73C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73C9">
        <w:rPr>
          <w:rFonts w:ascii="Times New Roman" w:hAnsi="Times New Roman" w:cs="Times New Roman"/>
          <w:sz w:val="24"/>
          <w:szCs w:val="24"/>
        </w:rPr>
        <w:t>ослуг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73C9">
        <w:rPr>
          <w:rFonts w:ascii="Times New Roman" w:hAnsi="Times New Roman" w:cs="Times New Roman"/>
          <w:sz w:val="24"/>
          <w:szCs w:val="24"/>
        </w:rPr>
        <w:t xml:space="preserve"> </w:t>
      </w:r>
      <w:r w:rsidR="00F93374" w:rsidRPr="004D181C">
        <w:rPr>
          <w:rFonts w:ascii="Times New Roman" w:hAnsi="Times New Roman" w:cs="Times New Roman"/>
          <w:sz w:val="24"/>
          <w:szCs w:val="24"/>
        </w:rPr>
        <w:t xml:space="preserve">з </w:t>
      </w:r>
      <w:r w:rsidR="00EF3429">
        <w:rPr>
          <w:rFonts w:ascii="Times New Roman" w:hAnsi="Times New Roman" w:cs="Times New Roman"/>
          <w:sz w:val="24"/>
          <w:szCs w:val="24"/>
        </w:rPr>
        <w:t>ремонту і</w:t>
      </w:r>
      <w:r w:rsidR="00F93374" w:rsidRPr="004D181C">
        <w:rPr>
          <w:rFonts w:ascii="Times New Roman" w:hAnsi="Times New Roman" w:cs="Times New Roman"/>
          <w:sz w:val="24"/>
          <w:szCs w:val="24"/>
        </w:rPr>
        <w:t xml:space="preserve"> технічного обслуговування мототранспортних </w:t>
      </w:r>
      <w:r w:rsidR="00F93374">
        <w:rPr>
          <w:rFonts w:ascii="Times New Roman" w:hAnsi="Times New Roman" w:cs="Times New Roman"/>
          <w:sz w:val="24"/>
          <w:szCs w:val="24"/>
        </w:rPr>
        <w:t>засобів і супутнього обладнання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5C57" w:rsidRPr="00EF3429" w:rsidRDefault="00EF3429" w:rsidP="00EF3429">
      <w:pPr>
        <w:pStyle w:val="ab"/>
        <w:spacing w:before="120" w:after="120"/>
        <w:ind w:firstLine="567"/>
        <w:jc w:val="both"/>
        <w:rPr>
          <w:rFonts w:eastAsiaTheme="minorHAnsi"/>
          <w:b w:val="0"/>
          <w:sz w:val="24"/>
          <w:szCs w:val="24"/>
          <w:lang w:eastAsia="en-US"/>
        </w:rPr>
      </w:pPr>
      <w:r>
        <w:rPr>
          <w:bCs/>
          <w:kern w:val="36"/>
          <w:sz w:val="24"/>
          <w:szCs w:val="24"/>
        </w:rPr>
        <w:t>ЛОТ № 1 </w:t>
      </w:r>
      <w:r w:rsidR="00A57FF6" w:rsidRPr="00A57FF6">
        <w:rPr>
          <w:bCs/>
          <w:kern w:val="36"/>
          <w:sz w:val="24"/>
          <w:szCs w:val="24"/>
        </w:rPr>
        <w:t>–</w:t>
      </w:r>
      <w:r>
        <w:rPr>
          <w:bCs/>
          <w:kern w:val="36"/>
          <w:sz w:val="24"/>
          <w:szCs w:val="24"/>
        </w:rPr>
        <w:t> </w:t>
      </w:r>
      <w:r>
        <w:rPr>
          <w:rFonts w:eastAsiaTheme="minorHAnsi"/>
          <w:b w:val="0"/>
          <w:sz w:val="24"/>
          <w:szCs w:val="24"/>
          <w:lang w:eastAsia="en-US"/>
        </w:rPr>
        <w:t>П</w:t>
      </w:r>
      <w:r w:rsidRPr="000370A5">
        <w:rPr>
          <w:rFonts w:eastAsiaTheme="minorHAnsi"/>
          <w:b w:val="0"/>
          <w:sz w:val="24"/>
          <w:szCs w:val="24"/>
          <w:lang w:eastAsia="en-US"/>
        </w:rPr>
        <w:t>ослуг</w:t>
      </w:r>
      <w:r>
        <w:rPr>
          <w:rFonts w:eastAsiaTheme="minorHAnsi"/>
          <w:b w:val="0"/>
          <w:sz w:val="24"/>
          <w:szCs w:val="24"/>
          <w:lang w:eastAsia="en-US"/>
        </w:rPr>
        <w:t>и</w:t>
      </w:r>
      <w:r w:rsidRPr="000370A5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Pr="00785A96">
        <w:rPr>
          <w:rFonts w:eastAsiaTheme="minorHAnsi"/>
          <w:b w:val="0"/>
          <w:sz w:val="24"/>
          <w:szCs w:val="24"/>
          <w:lang w:eastAsia="en-US"/>
        </w:rPr>
        <w:t>з ремонту і технічного обслуговування мототранспортних засобів і супутнього обладнання</w:t>
      </w:r>
      <w:r>
        <w:rPr>
          <w:rFonts w:eastAsiaTheme="minorHAnsi"/>
          <w:b w:val="0"/>
          <w:sz w:val="24"/>
          <w:szCs w:val="24"/>
          <w:lang w:eastAsia="en-US"/>
        </w:rPr>
        <w:t xml:space="preserve"> у м. Полтава</w:t>
      </w:r>
      <w:r>
        <w:rPr>
          <w:b w:val="0"/>
          <w:bCs/>
          <w:kern w:val="36"/>
          <w:sz w:val="24"/>
          <w:szCs w:val="24"/>
        </w:rPr>
        <w:t xml:space="preserve"> (очікувана вартість 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932E89">
        <w:rPr>
          <w:b w:val="0"/>
          <w:bCs/>
          <w:kern w:val="36"/>
          <w:sz w:val="24"/>
          <w:szCs w:val="24"/>
        </w:rPr>
        <w:t> 243</w:t>
      </w:r>
      <w:r>
        <w:rPr>
          <w:b w:val="0"/>
          <w:bCs/>
          <w:kern w:val="36"/>
          <w:sz w:val="24"/>
          <w:szCs w:val="24"/>
        </w:rPr>
        <w:t> </w:t>
      </w:r>
      <w:r w:rsidR="00932E89">
        <w:rPr>
          <w:b w:val="0"/>
          <w:bCs/>
          <w:kern w:val="36"/>
          <w:sz w:val="24"/>
          <w:szCs w:val="24"/>
        </w:rPr>
        <w:t>75</w:t>
      </w:r>
      <w:r>
        <w:rPr>
          <w:b w:val="0"/>
          <w:bCs/>
          <w:kern w:val="36"/>
          <w:sz w:val="24"/>
          <w:szCs w:val="24"/>
        </w:rPr>
        <w:t>0 </w:t>
      </w:r>
      <w:r w:rsidR="00A57FF6">
        <w:rPr>
          <w:b w:val="0"/>
          <w:bCs/>
          <w:kern w:val="36"/>
          <w:sz w:val="24"/>
          <w:szCs w:val="24"/>
        </w:rPr>
        <w:t>грн</w:t>
      </w:r>
      <w:r w:rsidR="00A57FF6">
        <w:rPr>
          <w:b w:val="0"/>
          <w:bCs/>
          <w:kern w:val="36"/>
          <w:sz w:val="24"/>
          <w:szCs w:val="24"/>
          <w:lang w:val="en-US"/>
        </w:rPr>
        <w:t> </w:t>
      </w:r>
      <w:r w:rsidR="00A57FF6">
        <w:rPr>
          <w:b w:val="0"/>
          <w:bCs/>
          <w:kern w:val="36"/>
          <w:sz w:val="24"/>
          <w:szCs w:val="24"/>
        </w:rPr>
        <w:t>00 коп</w:t>
      </w:r>
      <w:r w:rsidR="000F73C9">
        <w:rPr>
          <w:b w:val="0"/>
          <w:bCs/>
          <w:kern w:val="36"/>
          <w:sz w:val="24"/>
          <w:szCs w:val="24"/>
        </w:rPr>
        <w:t>.</w:t>
      </w:r>
      <w:r w:rsidR="008A5C57" w:rsidRPr="000F73C9">
        <w:rPr>
          <w:b w:val="0"/>
          <w:bCs/>
          <w:kern w:val="36"/>
          <w:sz w:val="24"/>
          <w:szCs w:val="24"/>
        </w:rPr>
        <w:t>,</w:t>
      </w:r>
      <w:r>
        <w:rPr>
          <w:b w:val="0"/>
          <w:bCs/>
          <w:kern w:val="36"/>
          <w:sz w:val="24"/>
          <w:szCs w:val="24"/>
        </w:rPr>
        <w:t> </w:t>
      </w:r>
      <w:r w:rsidR="00A57FF6">
        <w:rPr>
          <w:b w:val="0"/>
          <w:bCs/>
          <w:kern w:val="36"/>
          <w:sz w:val="24"/>
          <w:szCs w:val="24"/>
        </w:rPr>
        <w:t>обсяг – </w:t>
      </w:r>
      <w:r>
        <w:rPr>
          <w:b w:val="0"/>
          <w:bCs/>
          <w:kern w:val="36"/>
          <w:sz w:val="24"/>
          <w:szCs w:val="24"/>
        </w:rPr>
        <w:t>1</w:t>
      </w:r>
      <w:r w:rsidR="00932E89">
        <w:rPr>
          <w:b w:val="0"/>
          <w:bCs/>
          <w:kern w:val="36"/>
          <w:sz w:val="24"/>
          <w:szCs w:val="24"/>
        </w:rPr>
        <w:t>30</w:t>
      </w:r>
      <w:r w:rsidR="0093784E">
        <w:rPr>
          <w:b w:val="0"/>
          <w:bCs/>
          <w:kern w:val="36"/>
          <w:sz w:val="24"/>
          <w:szCs w:val="24"/>
        </w:rPr>
        <w:t> </w:t>
      </w:r>
      <w:r>
        <w:rPr>
          <w:b w:val="0"/>
          <w:bCs/>
          <w:kern w:val="36"/>
          <w:sz w:val="24"/>
          <w:szCs w:val="24"/>
        </w:rPr>
        <w:t>л / г</w:t>
      </w:r>
      <w:r w:rsidR="008A5C57" w:rsidRPr="000F73C9">
        <w:rPr>
          <w:b w:val="0"/>
          <w:bCs/>
          <w:kern w:val="36"/>
          <w:sz w:val="24"/>
          <w:szCs w:val="24"/>
        </w:rPr>
        <w:t>)</w:t>
      </w:r>
      <w:r w:rsidR="00A57FF6">
        <w:rPr>
          <w:b w:val="0"/>
          <w:bCs/>
          <w:kern w:val="36"/>
          <w:sz w:val="24"/>
          <w:szCs w:val="24"/>
        </w:rPr>
        <w:t>;</w:t>
      </w:r>
    </w:p>
    <w:p w:rsidR="008A5C57" w:rsidRPr="00EF3429" w:rsidRDefault="00932E89" w:rsidP="00EF3429">
      <w:pPr>
        <w:pStyle w:val="af"/>
        <w:spacing w:before="120" w:after="120"/>
        <w:ind w:firstLine="567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ЛОТ № 2</w:t>
      </w:r>
      <w:r w:rsidR="00A57FF6" w:rsidRPr="004D181C">
        <w:rPr>
          <w:lang w:eastAsia="en-US"/>
        </w:rPr>
        <w:t> – </w:t>
      </w:r>
      <w:r w:rsidR="00EF3429" w:rsidRPr="00EF3429">
        <w:rPr>
          <w:rFonts w:ascii="Times New Roman" w:hAnsi="Times New Roman" w:cs="Times New Roman"/>
          <w:sz w:val="24"/>
          <w:szCs w:val="24"/>
          <w:lang w:eastAsia="en-US"/>
        </w:rPr>
        <w:t>Послуги з ремонту і технічного обслуговування мототранспортних засобів і супутнього обладнання у м. Житомир</w:t>
      </w:r>
      <w:r w:rsidR="00EF3429">
        <w:rPr>
          <w:rFonts w:ascii="Times New Roman" w:hAnsi="Times New Roman" w:cs="Times New Roman"/>
          <w:bCs/>
          <w:kern w:val="36"/>
          <w:sz w:val="24"/>
          <w:szCs w:val="24"/>
        </w:rPr>
        <w:t xml:space="preserve"> (очікувана </w:t>
      </w:r>
      <w:r w:rsidR="000F73C9" w:rsidRPr="00EF3429">
        <w:rPr>
          <w:rFonts w:ascii="Times New Roman" w:hAnsi="Times New Roman" w:cs="Times New Roman"/>
          <w:bCs/>
          <w:kern w:val="36"/>
          <w:sz w:val="24"/>
          <w:szCs w:val="24"/>
        </w:rPr>
        <w:t>вартість </w:t>
      </w:r>
      <w:r w:rsidR="008A5C57" w:rsidRPr="00EF3429">
        <w:rPr>
          <w:rFonts w:ascii="Times New Roman" w:hAnsi="Times New Roman" w:cs="Times New Roman"/>
          <w:bCs/>
          <w:kern w:val="36"/>
          <w:sz w:val="24"/>
          <w:szCs w:val="24"/>
        </w:rPr>
        <w:t>–</w:t>
      </w:r>
      <w:r w:rsidR="000F73C9" w:rsidRPr="00EF3429">
        <w:rPr>
          <w:rFonts w:ascii="Times New Roman" w:hAnsi="Times New Roman" w:cs="Times New Roman"/>
          <w:bCs/>
          <w:kern w:val="36"/>
          <w:sz w:val="24"/>
          <w:szCs w:val="24"/>
        </w:rPr>
        <w:t> 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300</w:t>
      </w:r>
      <w:r w:rsidR="00A57FF6" w:rsidRPr="00EF3429">
        <w:rPr>
          <w:rFonts w:ascii="Times New Roman" w:hAnsi="Times New Roman" w:cs="Times New Roman"/>
          <w:bCs/>
          <w:kern w:val="36"/>
          <w:sz w:val="24"/>
          <w:szCs w:val="24"/>
        </w:rPr>
        <w:t> </w:t>
      </w:r>
      <w:r w:rsidR="007119B0" w:rsidRPr="00EF3429">
        <w:rPr>
          <w:rFonts w:ascii="Times New Roman" w:hAnsi="Times New Roman" w:cs="Times New Roman"/>
          <w:bCs/>
          <w:kern w:val="36"/>
          <w:sz w:val="24"/>
          <w:szCs w:val="24"/>
        </w:rPr>
        <w:t>0</w:t>
      </w:r>
      <w:r w:rsidR="00EF3429" w:rsidRPr="00EF3429">
        <w:rPr>
          <w:rFonts w:ascii="Times New Roman" w:hAnsi="Times New Roman" w:cs="Times New Roman"/>
          <w:bCs/>
          <w:kern w:val="36"/>
          <w:sz w:val="24"/>
          <w:szCs w:val="24"/>
        </w:rPr>
        <w:t>0</w:t>
      </w:r>
      <w:r w:rsidR="007119B0" w:rsidRPr="00EF3429">
        <w:rPr>
          <w:rFonts w:ascii="Times New Roman" w:hAnsi="Times New Roman" w:cs="Times New Roman"/>
          <w:bCs/>
          <w:kern w:val="36"/>
          <w:sz w:val="24"/>
          <w:szCs w:val="24"/>
        </w:rPr>
        <w:t>0</w:t>
      </w:r>
      <w:r w:rsidR="00A57FF6" w:rsidRPr="00EF3429">
        <w:rPr>
          <w:rFonts w:ascii="Times New Roman" w:hAnsi="Times New Roman" w:cs="Times New Roman"/>
          <w:bCs/>
          <w:kern w:val="36"/>
          <w:sz w:val="24"/>
          <w:szCs w:val="24"/>
        </w:rPr>
        <w:t> грн </w:t>
      </w:r>
      <w:r w:rsidR="007119B0" w:rsidRPr="00EF3429">
        <w:rPr>
          <w:rFonts w:ascii="Times New Roman" w:hAnsi="Times New Roman" w:cs="Times New Roman"/>
          <w:bCs/>
          <w:kern w:val="36"/>
          <w:sz w:val="24"/>
          <w:szCs w:val="24"/>
        </w:rPr>
        <w:t>00</w:t>
      </w:r>
      <w:r w:rsidR="00A57FF6" w:rsidRPr="00EF3429">
        <w:rPr>
          <w:rFonts w:ascii="Times New Roman" w:hAnsi="Times New Roman" w:cs="Times New Roman"/>
          <w:bCs/>
          <w:kern w:val="36"/>
          <w:sz w:val="24"/>
          <w:szCs w:val="24"/>
        </w:rPr>
        <w:t> коп</w:t>
      </w:r>
      <w:r w:rsidR="002C40F2" w:rsidRPr="00EF3429">
        <w:rPr>
          <w:rFonts w:ascii="Times New Roman" w:hAnsi="Times New Roman" w:cs="Times New Roman"/>
          <w:bCs/>
          <w:kern w:val="36"/>
          <w:sz w:val="24"/>
          <w:szCs w:val="24"/>
        </w:rPr>
        <w:t>., </w:t>
      </w:r>
      <w:r w:rsidR="0093784E" w:rsidRPr="00EF3429">
        <w:rPr>
          <w:rFonts w:ascii="Times New Roman" w:hAnsi="Times New Roman" w:cs="Times New Roman"/>
          <w:bCs/>
          <w:kern w:val="36"/>
          <w:sz w:val="24"/>
          <w:szCs w:val="24"/>
        </w:rPr>
        <w:t>обсяг</w:t>
      </w:r>
      <w:r w:rsidR="002C40F2" w:rsidRPr="00EF3429">
        <w:rPr>
          <w:rFonts w:ascii="Times New Roman" w:hAnsi="Times New Roman" w:cs="Times New Roman"/>
          <w:bCs/>
          <w:kern w:val="36"/>
          <w:sz w:val="24"/>
          <w:szCs w:val="24"/>
        </w:rPr>
        <w:t> </w:t>
      </w:r>
      <w:r w:rsidR="008A5C57" w:rsidRPr="00EF3429">
        <w:rPr>
          <w:rFonts w:ascii="Times New Roman" w:hAnsi="Times New Roman" w:cs="Times New Roman"/>
          <w:bCs/>
          <w:kern w:val="36"/>
          <w:sz w:val="24"/>
          <w:szCs w:val="24"/>
        </w:rPr>
        <w:t>–</w:t>
      </w:r>
      <w:r w:rsidR="002C40F2" w:rsidRPr="00EF3429">
        <w:rPr>
          <w:rFonts w:ascii="Times New Roman" w:hAnsi="Times New Roman" w:cs="Times New Roman"/>
          <w:bCs/>
          <w:kern w:val="36"/>
          <w:sz w:val="24"/>
          <w:szCs w:val="24"/>
        </w:rPr>
        <w:t> 1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60</w:t>
      </w:r>
      <w:r w:rsidR="002C40F2" w:rsidRPr="00EF3429">
        <w:rPr>
          <w:rFonts w:ascii="Times New Roman" w:hAnsi="Times New Roman" w:cs="Times New Roman"/>
          <w:bCs/>
          <w:kern w:val="36"/>
          <w:sz w:val="24"/>
          <w:szCs w:val="24"/>
        </w:rPr>
        <w:t> </w:t>
      </w:r>
      <w:r w:rsidR="00EF3429" w:rsidRPr="00EF3429">
        <w:rPr>
          <w:rFonts w:ascii="Times New Roman" w:hAnsi="Times New Roman" w:cs="Times New Roman"/>
          <w:bCs/>
          <w:kern w:val="36"/>
          <w:sz w:val="24"/>
          <w:szCs w:val="24"/>
        </w:rPr>
        <w:t>л / г</w:t>
      </w:r>
      <w:r w:rsidR="00A57FF6" w:rsidRPr="00EF3429">
        <w:rPr>
          <w:rFonts w:ascii="Times New Roman" w:hAnsi="Times New Roman" w:cs="Times New Roman"/>
          <w:bCs/>
          <w:kern w:val="36"/>
          <w:sz w:val="24"/>
          <w:szCs w:val="24"/>
        </w:rPr>
        <w:t>);</w:t>
      </w:r>
    </w:p>
    <w:p w:rsidR="00C138F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933762" w:rsidRPr="00933762">
        <w:rPr>
          <w:rFonts w:ascii="Times New Roman" w:hAnsi="Times New Roman" w:cs="Times New Roman"/>
          <w:sz w:val="24"/>
          <w:szCs w:val="24"/>
        </w:rPr>
        <w:t>UA-2025-05-03-000250-a</w:t>
      </w:r>
      <w:bookmarkStart w:id="0" w:name="_GoBack"/>
      <w:bookmarkEnd w:id="0"/>
      <w:r w:rsidR="00EF3429">
        <w:rPr>
          <w:rFonts w:ascii="Times New Roman" w:hAnsi="Times New Roman" w:cs="Times New Roman"/>
          <w:sz w:val="24"/>
          <w:szCs w:val="24"/>
        </w:rPr>
        <w:t>, відкриті </w:t>
      </w:r>
      <w:r w:rsidR="00F36029" w:rsidRPr="000F73C9">
        <w:rPr>
          <w:rFonts w:ascii="Times New Roman" w:hAnsi="Times New Roman" w:cs="Times New Roman"/>
          <w:sz w:val="24"/>
          <w:szCs w:val="24"/>
        </w:rPr>
        <w:t>торги</w:t>
      </w:r>
      <w:r w:rsidR="00EF3429">
        <w:rPr>
          <w:rFonts w:ascii="Times New Roman" w:hAnsi="Times New Roman" w:cs="Times New Roman"/>
          <w:sz w:val="24"/>
          <w:szCs w:val="24"/>
        </w:rPr>
        <w:t> 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</w:t>
      </w:r>
      <w:r w:rsidR="00EF3429">
        <w:rPr>
          <w:rFonts w:ascii="Times New Roman" w:hAnsi="Times New Roman" w:cs="Times New Roman"/>
          <w:sz w:val="24"/>
          <w:szCs w:val="24"/>
        </w:rPr>
        <w:t> </w:t>
      </w:r>
      <w:r w:rsidR="00F36029" w:rsidRPr="000F73C9">
        <w:rPr>
          <w:rFonts w:ascii="Times New Roman" w:hAnsi="Times New Roman" w:cs="Times New Roman"/>
          <w:sz w:val="24"/>
          <w:szCs w:val="24"/>
        </w:rPr>
        <w:t>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32E89">
        <w:rPr>
          <w:rFonts w:ascii="Times New Roman" w:eastAsia="Times New Roman" w:hAnsi="Times New Roman" w:cs="Times New Roman"/>
          <w:sz w:val="24"/>
          <w:szCs w:val="24"/>
        </w:rPr>
        <w:t>543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32E89">
        <w:rPr>
          <w:rFonts w:ascii="Times New Roman" w:eastAsia="Times New Roman" w:hAnsi="Times New Roman" w:cs="Times New Roman"/>
          <w:sz w:val="24"/>
          <w:szCs w:val="24"/>
        </w:rPr>
        <w:t>750</w:t>
      </w:r>
      <w:r w:rsidR="00F93374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EF3429">
        <w:rPr>
          <w:rFonts w:ascii="Times New Roman" w:eastAsia="Times New Roman" w:hAnsi="Times New Roman" w:cs="Times New Roman"/>
          <w:sz w:val="24"/>
          <w:szCs w:val="24"/>
        </w:rPr>
        <w:t>0</w:t>
      </w:r>
      <w:r w:rsidR="007119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3762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93374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="00F9337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20.12.202</w:t>
      </w:r>
      <w:r w:rsidR="002C40F2" w:rsidRPr="00F93374">
        <w:rPr>
          <w:rFonts w:ascii="Times New Roman" w:eastAsia="Times New Roman" w:hAnsi="Times New Roman" w:cs="Times New Roman"/>
          <w:i/>
          <w:sz w:val="24"/>
          <w:szCs w:val="24"/>
        </w:rPr>
        <w:t>5 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р.</w:t>
      </w:r>
    </w:p>
    <w:p w:rsidR="00C138F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40F2" w:rsidRPr="00F93374" w:rsidRDefault="002C40F2" w:rsidP="00EF342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93374" w:rsidRPr="00F93374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F93374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EF3429">
      <w:pgSz w:w="11906" w:h="16838"/>
      <w:pgMar w:top="567" w:right="567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C35F7"/>
    <w:rsid w:val="000F73C9"/>
    <w:rsid w:val="001E07E2"/>
    <w:rsid w:val="002C40F2"/>
    <w:rsid w:val="002E4C8E"/>
    <w:rsid w:val="007119B0"/>
    <w:rsid w:val="007C2901"/>
    <w:rsid w:val="008A5C57"/>
    <w:rsid w:val="008E341F"/>
    <w:rsid w:val="00932E89"/>
    <w:rsid w:val="00933762"/>
    <w:rsid w:val="0093784E"/>
    <w:rsid w:val="00A57FF6"/>
    <w:rsid w:val="00C138F2"/>
    <w:rsid w:val="00D26161"/>
    <w:rsid w:val="00E162E9"/>
    <w:rsid w:val="00EF3429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1060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EF3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1557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14</cp:revision>
  <cp:lastPrinted>2025-01-28T13:33:00Z</cp:lastPrinted>
  <dcterms:created xsi:type="dcterms:W3CDTF">2024-01-23T07:51:00Z</dcterms:created>
  <dcterms:modified xsi:type="dcterms:W3CDTF">2025-05-03T09:14:00Z</dcterms:modified>
</cp:coreProperties>
</file>