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FB685E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FB685E" w:rsidRPr="00FB685E">
        <w:rPr>
          <w:rFonts w:ascii="Times New Roman" w:hAnsi="Times New Roman" w:cs="Times New Roman"/>
          <w:b/>
          <w:bCs/>
          <w:sz w:val="28"/>
          <w:szCs w:val="28"/>
        </w:rPr>
        <w:t>капелюх</w:t>
      </w:r>
      <w:r w:rsidR="00FB685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B685E" w:rsidRPr="00FB685E">
        <w:rPr>
          <w:rFonts w:ascii="Times New Roman" w:hAnsi="Times New Roman" w:cs="Times New Roman"/>
          <w:b/>
          <w:bCs/>
          <w:sz w:val="28"/>
          <w:szCs w:val="28"/>
        </w:rPr>
        <w:t xml:space="preserve"> та головн</w:t>
      </w:r>
      <w:r w:rsidR="00FB685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FB685E" w:rsidRPr="00FB685E">
        <w:rPr>
          <w:rFonts w:ascii="Times New Roman" w:hAnsi="Times New Roman" w:cs="Times New Roman"/>
          <w:b/>
          <w:bCs/>
          <w:sz w:val="28"/>
          <w:szCs w:val="28"/>
        </w:rPr>
        <w:t xml:space="preserve"> убор</w:t>
      </w:r>
      <w:r w:rsidR="00FB685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B685E" w:rsidRPr="00FB685E">
        <w:rPr>
          <w:rFonts w:ascii="Times New Roman" w:hAnsi="Times New Roman" w:cs="Times New Roman"/>
          <w:b/>
          <w:bCs/>
          <w:sz w:val="28"/>
          <w:szCs w:val="28"/>
        </w:rPr>
        <w:t>, код ДК 021:2015 – 18440000-5 (Кепі бойове (кашкет польовий))</w:t>
      </w:r>
      <w:r w:rsidR="00EA7E0F" w:rsidRPr="00FB68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3402E" w:rsidRPr="0083402E">
        <w:rPr>
          <w:rFonts w:ascii="Times New Roman" w:eastAsia="Times New Roman" w:hAnsi="Times New Roman"/>
          <w:b/>
          <w:sz w:val="28"/>
          <w:szCs w:val="28"/>
          <w:lang w:eastAsia="ru-RU"/>
        </w:rPr>
        <w:t>UA-2025-05-21-009270-a</w:t>
      </w:r>
    </w:p>
    <w:p w:rsidR="00E91B8C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B685E" w:rsidRPr="00FB685E">
        <w:rPr>
          <w:rFonts w:ascii="Times New Roman" w:hAnsi="Times New Roman" w:cs="Times New Roman"/>
          <w:sz w:val="28"/>
          <w:szCs w:val="28"/>
        </w:rPr>
        <w:t>826 200,00</w:t>
      </w:r>
      <w:r w:rsidR="00D81D17" w:rsidRPr="00AB7F53">
        <w:rPr>
          <w:rFonts w:ascii="Times New Roman" w:hAnsi="Times New Roman" w:cs="Times New Roman"/>
          <w:sz w:val="28"/>
        </w:rPr>
        <w:t xml:space="preserve"> грн</w:t>
      </w:r>
      <w:r w:rsidR="00E91B8C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B8C" w:rsidRPr="009C745F" w:rsidRDefault="00E91B8C" w:rsidP="00BB6001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</w:t>
      </w:r>
      <w:r w:rsidR="00DB4DA4"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порівняння 2 цін потенційних постачальників та закупівельних цін</w:t>
      </w:r>
      <w:bookmarkStart w:id="0" w:name="_GoBack"/>
      <w:bookmarkEnd w:id="0"/>
      <w:r w:rsidR="00DB4DA4"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</w:t>
      </w:r>
      <w:r w:rsid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DB4DA4" w:rsidRPr="00DB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ІІ та п. 2 розділу IV 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року № 492</w:t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специфікацій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 w:rsidRPr="00BD6D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9E518C" w:rsidRPr="009D5178" w:rsidRDefault="009E518C" w:rsidP="00BB6001">
      <w:pPr>
        <w:ind w:right="-2"/>
        <w:rPr>
          <w:rFonts w:ascii="Times New Roman" w:hAnsi="Times New Roman" w:cs="Times New Roman"/>
          <w:sz w:val="28"/>
          <w:szCs w:val="28"/>
        </w:rPr>
      </w:pPr>
    </w:p>
    <w:sectPr w:rsidR="009E518C" w:rsidRPr="009D5178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3402E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518C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F0D54"/>
    <w:rsid w:val="00D417A2"/>
    <w:rsid w:val="00D81D17"/>
    <w:rsid w:val="00D91E5B"/>
    <w:rsid w:val="00D94F15"/>
    <w:rsid w:val="00DB12C8"/>
    <w:rsid w:val="00DB4DA4"/>
    <w:rsid w:val="00DD0DF3"/>
    <w:rsid w:val="00DD451D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F3288C"/>
    <w:rsid w:val="00F62BB1"/>
    <w:rsid w:val="00F941C4"/>
    <w:rsid w:val="00F95213"/>
    <w:rsid w:val="00FB4FE7"/>
    <w:rsid w:val="00FB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5284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1498-7C75-4B31-A497-13C79A80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Переверзєв Олексій</cp:lastModifiedBy>
  <cp:revision>83</cp:revision>
  <cp:lastPrinted>2024-01-26T11:40:00Z</cp:lastPrinted>
  <dcterms:created xsi:type="dcterms:W3CDTF">2021-03-04T11:04:00Z</dcterms:created>
  <dcterms:modified xsi:type="dcterms:W3CDTF">2025-05-21T12:07:00Z</dcterms:modified>
</cp:coreProperties>
</file>