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B96014">
        <w:rPr>
          <w:rFonts w:ascii="Times New Roman" w:eastAsia="Times New Roman" w:hAnsi="Times New Roman"/>
          <w:b/>
          <w:sz w:val="24"/>
          <w:szCs w:val="24"/>
        </w:rPr>
        <w:t>засобів для чищення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color w:val="000000"/>
          <w:sz w:val="24"/>
          <w:szCs w:val="24"/>
        </w:rPr>
        <w:t>Продукція для чищення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B96014">
        <w:rPr>
          <w:rFonts w:ascii="Times New Roman" w:eastAsia="Times New Roman" w:hAnsi="Times New Roman"/>
          <w:sz w:val="24"/>
          <w:szCs w:val="28"/>
          <w:lang w:eastAsia="ru-RU"/>
        </w:rPr>
        <w:t>39830000-9</w:t>
      </w:r>
      <w:r w:rsidR="00A22FCA" w:rsidRPr="00A22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E07CF9">
        <w:rPr>
          <w:rFonts w:ascii="Times New Roman" w:eastAsia="Times New Roman" w:hAnsi="Times New Roman"/>
          <w:sz w:val="24"/>
          <w:szCs w:val="24"/>
        </w:rPr>
        <w:t>(</w:t>
      </w:r>
      <w:r w:rsidR="00B96014">
        <w:rPr>
          <w:rFonts w:ascii="Times New Roman" w:eastAsia="Times New Roman" w:hAnsi="Times New Roman"/>
          <w:color w:val="000000"/>
          <w:sz w:val="24"/>
          <w:szCs w:val="24"/>
        </w:rPr>
        <w:t>Засоби для чищення</w:t>
      </w:r>
      <w:r w:rsidR="00E07CF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FE5CD8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4D103E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103E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E07CF9">
        <w:rPr>
          <w:rFonts w:ascii="Times New Roman" w:eastAsia="Times New Roman" w:hAnsi="Times New Roman"/>
          <w:sz w:val="24"/>
          <w:szCs w:val="24"/>
        </w:rPr>
        <w:t xml:space="preserve"> </w:t>
      </w:r>
      <w:r w:rsidR="00FE5CD8" w:rsidRPr="00FE5CD8">
        <w:rPr>
          <w:rFonts w:ascii="Times New Roman" w:eastAsia="Times New Roman" w:hAnsi="Times New Roman"/>
          <w:sz w:val="24"/>
          <w:szCs w:val="24"/>
          <w:u w:val="single"/>
        </w:rPr>
        <w:t>UA-2025-05-23-009011-a</w:t>
      </w:r>
      <w:r w:rsidR="00E07CF9" w:rsidRPr="00FE5CD8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 xml:space="preserve">начення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963E57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B96014">
        <w:rPr>
          <w:rFonts w:ascii="Times New Roman" w:hAnsi="Times New Roman"/>
          <w:bCs/>
          <w:color w:val="000000"/>
          <w:sz w:val="24"/>
          <w:szCs w:val="24"/>
        </w:rPr>
        <w:t>70 000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0A31A3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555D46" w:rsidRPr="004F241B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70</w:t>
      </w:r>
      <w:r w:rsidR="004F241B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000,00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96014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E07CF9" w:rsidRDefault="000A31A3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 w:rsidRPr="00473AB8">
        <w:rPr>
          <w:rFonts w:ascii="Times New Roman" w:eastAsia="Times New Roman" w:hAnsi="Times New Roman"/>
          <w:sz w:val="24"/>
          <w:szCs w:val="24"/>
        </w:rPr>
        <w:t xml:space="preserve">моніторингу ринку цін в мережі інтернет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>дату формування очікуван</w:t>
      </w:r>
      <w:r w:rsidR="00AC2814"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0A31A3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1" w:name="_heading=h.1fob9te" w:colFirst="0" w:colLast="0"/>
      <w:bookmarkEnd w:id="1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2A4A70" w:rsidRPr="00B96014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</w:p>
    <w:sectPr w:rsidR="002A4A70" w:rsidRPr="00B96014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50376"/>
    <w:rsid w:val="000A31A3"/>
    <w:rsid w:val="000D4C2C"/>
    <w:rsid w:val="0014395F"/>
    <w:rsid w:val="001E5703"/>
    <w:rsid w:val="001F67F7"/>
    <w:rsid w:val="001F7409"/>
    <w:rsid w:val="00207BEF"/>
    <w:rsid w:val="002A4A70"/>
    <w:rsid w:val="002B5007"/>
    <w:rsid w:val="003876F5"/>
    <w:rsid w:val="00413D9B"/>
    <w:rsid w:val="0044670C"/>
    <w:rsid w:val="00473AB8"/>
    <w:rsid w:val="00483394"/>
    <w:rsid w:val="004A6042"/>
    <w:rsid w:val="004D103E"/>
    <w:rsid w:val="004F241B"/>
    <w:rsid w:val="004F6337"/>
    <w:rsid w:val="00555D46"/>
    <w:rsid w:val="005B6195"/>
    <w:rsid w:val="0064685C"/>
    <w:rsid w:val="0066019D"/>
    <w:rsid w:val="00704018"/>
    <w:rsid w:val="00773299"/>
    <w:rsid w:val="007E1278"/>
    <w:rsid w:val="007E263E"/>
    <w:rsid w:val="007E488F"/>
    <w:rsid w:val="007F75FB"/>
    <w:rsid w:val="00833F74"/>
    <w:rsid w:val="00875217"/>
    <w:rsid w:val="008775E1"/>
    <w:rsid w:val="00891643"/>
    <w:rsid w:val="008A75BD"/>
    <w:rsid w:val="008D1B2F"/>
    <w:rsid w:val="008E1CA3"/>
    <w:rsid w:val="00905C42"/>
    <w:rsid w:val="00935454"/>
    <w:rsid w:val="00955495"/>
    <w:rsid w:val="00963E57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E4094"/>
    <w:rsid w:val="00D35F02"/>
    <w:rsid w:val="00DA5442"/>
    <w:rsid w:val="00DC403A"/>
    <w:rsid w:val="00DD1A89"/>
    <w:rsid w:val="00E07CF9"/>
    <w:rsid w:val="00F173D7"/>
    <w:rsid w:val="00FD19B9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030F"/>
  <w15:docId w15:val="{908193ED-6827-49DD-9C1A-2EF2AD77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C0E12-5898-415B-9064-BF626F39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Кузюк Валентина</cp:lastModifiedBy>
  <cp:revision>30</cp:revision>
  <cp:lastPrinted>2011-01-26T05:34:00Z</cp:lastPrinted>
  <dcterms:created xsi:type="dcterms:W3CDTF">2023-10-23T08:59:00Z</dcterms:created>
  <dcterms:modified xsi:type="dcterms:W3CDTF">2025-05-23T13:50:00Z</dcterms:modified>
</cp:coreProperties>
</file>