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A43442">
        <w:rPr>
          <w:rFonts w:ascii="Times New Roman" w:eastAsia="Times New Roman" w:hAnsi="Times New Roman" w:cs="Times New Roman"/>
          <w:i/>
          <w:sz w:val="24"/>
          <w:szCs w:val="24"/>
        </w:rPr>
        <w:t>пункту 4</w:t>
      </w:r>
      <w:r w:rsidR="00F36029" w:rsidRPr="00A4344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Pr="00790147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7901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класифікаторів предмета закупівлі й частин предмета закупівлі (лотів) (за наявності):</w:t>
      </w:r>
      <w:r w:rsidRPr="007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147" w:rsidRPr="00790147">
        <w:rPr>
          <w:rFonts w:ascii="Times New Roman" w:hAnsi="Times New Roman" w:cs="Times New Roman"/>
          <w:bCs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790147" w:rsidRPr="00790147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790147" w:rsidRPr="00790147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="0088613F" w:rsidRPr="00790147">
        <w:rPr>
          <w:rFonts w:ascii="Times New Roman" w:hAnsi="Times New Roman" w:cs="Times New Roman"/>
          <w:sz w:val="28"/>
          <w:szCs w:val="28"/>
        </w:rPr>
        <w:t>,</w:t>
      </w:r>
      <w:r w:rsidR="00212AEA" w:rsidRPr="00790147">
        <w:rPr>
          <w:rFonts w:ascii="Times New Roman" w:hAnsi="Times New Roman" w:cs="Times New Roman"/>
          <w:sz w:val="28"/>
          <w:szCs w:val="28"/>
        </w:rPr>
        <w:t xml:space="preserve"> </w:t>
      </w:r>
      <w:r w:rsidR="008E2288" w:rsidRPr="00790147">
        <w:rPr>
          <w:rFonts w:ascii="Times New Roman" w:hAnsi="Times New Roman" w:cs="Times New Roman"/>
          <w:sz w:val="28"/>
          <w:szCs w:val="28"/>
        </w:rPr>
        <w:t>код ДК 021:2015</w:t>
      </w:r>
      <w:r w:rsidR="00D31630" w:rsidRPr="00790147">
        <w:rPr>
          <w:rFonts w:ascii="Times New Roman" w:hAnsi="Times New Roman" w:cs="Times New Roman"/>
          <w:sz w:val="28"/>
          <w:szCs w:val="28"/>
        </w:rPr>
        <w:t xml:space="preserve"> - </w:t>
      </w:r>
      <w:r w:rsidR="00A43442" w:rsidRPr="00790147">
        <w:rPr>
          <w:rFonts w:ascii="Times New Roman" w:hAnsi="Times New Roman" w:cs="Times New Roman"/>
          <w:sz w:val="28"/>
          <w:szCs w:val="28"/>
        </w:rPr>
        <w:t xml:space="preserve">50110000-9 </w:t>
      </w:r>
      <w:r w:rsidR="00A43442" w:rsidRPr="00790147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A43442" w:rsidRPr="00790147">
        <w:rPr>
          <w:rFonts w:ascii="Times New Roman" w:hAnsi="Times New Roman" w:cs="Times New Roman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A43442" w:rsidRPr="00790147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A43442" w:rsidRPr="00790147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</w:t>
      </w:r>
      <w:r w:rsidR="00A43442" w:rsidRPr="00790147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31630" w:rsidRPr="00790147">
        <w:rPr>
          <w:rFonts w:ascii="Times New Roman" w:hAnsi="Times New Roman" w:cs="Times New Roman"/>
          <w:sz w:val="28"/>
          <w:szCs w:val="28"/>
        </w:rPr>
        <w:t>.</w:t>
      </w:r>
    </w:p>
    <w:p w:rsidR="00C138F2" w:rsidRPr="00A43442" w:rsidRDefault="00E162E9" w:rsidP="00C877FD">
      <w:pPr>
        <w:spacing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A43442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A43442">
        <w:rPr>
          <w:rFonts w:ascii="Times New Roman" w:hAnsi="Times New Roman" w:cs="Times New Roman"/>
          <w:sz w:val="28"/>
          <w:szCs w:val="28"/>
        </w:rPr>
        <w:t xml:space="preserve"> </w:t>
      </w:r>
      <w:r w:rsidR="004F68B3" w:rsidRPr="00A43442">
        <w:rPr>
          <w:rFonts w:ascii="Times New Roman" w:hAnsi="Times New Roman" w:cs="Times New Roman"/>
          <w:sz w:val="28"/>
          <w:szCs w:val="28"/>
        </w:rPr>
        <w:br/>
      </w:r>
      <w:r w:rsidR="00C877FD" w:rsidRPr="00C877FD">
        <w:rPr>
          <w:rFonts w:ascii="Times New Roman" w:hAnsi="Times New Roman" w:cs="Times New Roman"/>
          <w:sz w:val="28"/>
          <w:szCs w:val="28"/>
        </w:rPr>
        <w:t>UA-2025-05-16-005709-a</w:t>
      </w:r>
      <w:r w:rsidR="00F36029" w:rsidRPr="00A43442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442" w:rsidRPr="00A43442">
        <w:rPr>
          <w:rFonts w:ascii="Times New Roman" w:eastAsia="Times New Roman" w:hAnsi="Times New Roman" w:cs="Times New Roman"/>
          <w:b/>
          <w:sz w:val="28"/>
          <w:szCs w:val="28"/>
        </w:rPr>
        <w:t>504 370</w:t>
      </w:r>
      <w:r w:rsidR="00D31630" w:rsidRPr="00A43442">
        <w:rPr>
          <w:rFonts w:ascii="Times New Roman" w:hAnsi="Times New Roman" w:cs="Times New Roman"/>
          <w:b/>
          <w:sz w:val="28"/>
          <w:szCs w:val="28"/>
        </w:rPr>
        <w:t>,00</w:t>
      </w:r>
      <w:r w:rsidR="0088613F" w:rsidRPr="00A43442">
        <w:rPr>
          <w:rFonts w:ascii="Times New Roman" w:hAnsi="Times New Roman"/>
          <w:b/>
          <w:sz w:val="28"/>
          <w:szCs w:val="28"/>
        </w:rPr>
        <w:t xml:space="preserve"> грн</w:t>
      </w:r>
      <w:r w:rsidR="0088613F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38F2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A43442">
        <w:rPr>
          <w:sz w:val="28"/>
          <w:szCs w:val="28"/>
        </w:rPr>
        <w:t xml:space="preserve"> 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A43442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A43442">
        <w:rPr>
          <w:rFonts w:ascii="Times New Roman" w:eastAsia="Times New Roman" w:hAnsi="Times New Roman" w:cs="Times New Roman"/>
          <w:sz w:val="28"/>
          <w:szCs w:val="28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  № 275 </w:t>
      </w:r>
      <w:r w:rsidR="007B35E7">
        <w:rPr>
          <w:rFonts w:ascii="Times New Roman" w:eastAsia="Times New Roman" w:hAnsi="Times New Roman" w:cs="Times New Roman"/>
          <w:sz w:val="28"/>
          <w:szCs w:val="28"/>
        </w:rPr>
        <w:br/>
      </w:r>
      <w:r w:rsidR="007901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змінами</w:t>
      </w:r>
      <w:r w:rsidR="007901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1A4" w:rsidRPr="00A43442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A43442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 w:rsidRPr="00A43442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A15ABC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5E7"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</w:t>
      </w:r>
      <w:r w:rsidR="00790147" w:rsidRPr="007B35E7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замовника з метою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підтримання транспорту у справному технічному стані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та забезпечення безпечної експлуатації службових автомобілів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 час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виконання завдань</w:t>
      </w:r>
      <w:r w:rsidR="00C23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покладених на </w:t>
      </w:r>
      <w:r w:rsidR="007B35E7"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>СБ України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2E9" w:rsidRPr="00A15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1004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7EE" w:rsidRPr="00A43442" w:rsidRDefault="00C237EE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7C8" w:rsidRPr="00A43442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A4344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5F13D0"/>
    <w:rsid w:val="00671004"/>
    <w:rsid w:val="00723066"/>
    <w:rsid w:val="0075486F"/>
    <w:rsid w:val="00790147"/>
    <w:rsid w:val="007B35E7"/>
    <w:rsid w:val="008844AD"/>
    <w:rsid w:val="0088613F"/>
    <w:rsid w:val="008E2288"/>
    <w:rsid w:val="008E341F"/>
    <w:rsid w:val="00A10703"/>
    <w:rsid w:val="00A15ABC"/>
    <w:rsid w:val="00A43442"/>
    <w:rsid w:val="00A72C0A"/>
    <w:rsid w:val="00C138F2"/>
    <w:rsid w:val="00C237EE"/>
    <w:rsid w:val="00C60228"/>
    <w:rsid w:val="00C877FD"/>
    <w:rsid w:val="00CB47C8"/>
    <w:rsid w:val="00D31630"/>
    <w:rsid w:val="00D468F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Guest 1</cp:lastModifiedBy>
  <cp:revision>20</cp:revision>
  <cp:lastPrinted>2024-10-11T07:28:00Z</cp:lastPrinted>
  <dcterms:created xsi:type="dcterms:W3CDTF">2024-05-22T14:58:00Z</dcterms:created>
  <dcterms:modified xsi:type="dcterms:W3CDTF">2025-05-19T07:45:00Z</dcterms:modified>
</cp:coreProperties>
</file>