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0" w:name="_GoBack"/>
      <w:bookmarkEnd w:id="0"/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1" w:name="_heading=h.gjdgxs" w:colFirst="0" w:colLast="0"/>
      <w:bookmarkEnd w:id="1"/>
    </w:p>
    <w:p w14:paraId="1307AD52" w14:textId="2CDEF48E" w:rsidR="00604D59" w:rsidRPr="00045B39" w:rsidRDefault="00045B39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45B39">
        <w:rPr>
          <w:rFonts w:ascii="Times New Roman" w:hAnsi="Times New Roman"/>
          <w:sz w:val="28"/>
          <w:szCs w:val="28"/>
        </w:rPr>
        <w:t>акупівл</w:t>
      </w:r>
      <w:r>
        <w:rPr>
          <w:rFonts w:ascii="Times New Roman" w:hAnsi="Times New Roman"/>
          <w:sz w:val="28"/>
          <w:szCs w:val="28"/>
        </w:rPr>
        <w:t>я</w:t>
      </w:r>
      <w:r w:rsidRPr="00045B39">
        <w:rPr>
          <w:rFonts w:ascii="Times New Roman" w:hAnsi="Times New Roman"/>
          <w:sz w:val="28"/>
          <w:szCs w:val="28"/>
        </w:rPr>
        <w:t xml:space="preserve">  </w:t>
      </w:r>
      <w:r w:rsidR="00007E3C" w:rsidRPr="00007E3C">
        <w:rPr>
          <w:rFonts w:ascii="Times New Roman" w:hAnsi="Times New Roman"/>
          <w:sz w:val="28"/>
          <w:szCs w:val="28"/>
        </w:rPr>
        <w:t>«Насоси та компресори» код ДК 021:2015 – 42120000-6 (насоси)</w:t>
      </w:r>
      <w:r w:rsidR="00712778" w:rsidRPr="00045B39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051F1CCE" w:rsidR="00B950DB" w:rsidRPr="00007E3C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604D59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604D59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604D59">
        <w:rPr>
          <w:rFonts w:ascii="Times New Roman" w:eastAsia="Times New Roman" w:hAnsi="Times New Roman"/>
          <w:sz w:val="28"/>
          <w:szCs w:val="28"/>
        </w:rPr>
        <w:t>:</w:t>
      </w:r>
      <w:r w:rsidR="00604D59">
        <w:rPr>
          <w:rFonts w:ascii="Times New Roman" w:eastAsia="Times New Roman" w:hAnsi="Times New Roman"/>
          <w:sz w:val="28"/>
          <w:szCs w:val="28"/>
        </w:rPr>
        <w:br/>
      </w:r>
      <w:r w:rsidR="00BC671A" w:rsidRPr="00BC671A">
        <w:rPr>
          <w:rFonts w:ascii="Times New Roman" w:hAnsi="Times New Roman"/>
          <w:sz w:val="28"/>
          <w:szCs w:val="28"/>
          <w:shd w:val="clear" w:color="auto" w:fill="FFFFFF"/>
        </w:rPr>
        <w:t>ID: UA-2025-05-27-011884-a</w:t>
      </w:r>
      <w:r w:rsidR="00515C51" w:rsidRPr="00BC671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2D7512B" w14:textId="0E8456FE" w:rsidR="007C0BDE" w:rsidRPr="00045B39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45B39">
        <w:rPr>
          <w:rFonts w:ascii="Times New Roman" w:eastAsia="Times New Roman" w:hAnsi="Times New Roman"/>
          <w:sz w:val="28"/>
          <w:szCs w:val="28"/>
        </w:rPr>
        <w:t>Очікувана вартість предмета закупівлі становить -</w:t>
      </w:r>
      <w:r w:rsidR="00007E3C" w:rsidRPr="00007E3C">
        <w:rPr>
          <w:rFonts w:ascii="Times New Roman" w:eastAsia="Times New Roman" w:hAnsi="Times New Roman"/>
          <w:b/>
          <w:sz w:val="28"/>
          <w:szCs w:val="28"/>
        </w:rPr>
        <w:t>137 598,00</w:t>
      </w:r>
      <w:r w:rsidR="00007E3C" w:rsidRPr="00007E3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970F6">
        <w:rPr>
          <w:rFonts w:ascii="Times New Roman" w:eastAsia="Times New Roman" w:hAnsi="Times New Roman"/>
          <w:b/>
          <w:sz w:val="28"/>
          <w:szCs w:val="28"/>
        </w:rPr>
        <w:t>грн.</w:t>
      </w:r>
    </w:p>
    <w:p w14:paraId="72556BA4" w14:textId="3121CE20" w:rsidR="00712778" w:rsidRPr="00045B39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2" w:name="_heading=h.30j0zll" w:colFirst="0" w:colLast="0"/>
      <w:bookmarkStart w:id="3" w:name="_heading=h.1fob9te" w:colFirst="0" w:colLast="0"/>
      <w:bookmarkEnd w:id="2"/>
      <w:bookmarkEnd w:id="3"/>
      <w:r w:rsidRPr="00045B39">
        <w:rPr>
          <w:rFonts w:ascii="Times New Roman" w:hAnsi="Times New Roman"/>
          <w:sz w:val="28"/>
          <w:szCs w:val="28"/>
          <w:lang w:eastAsia="en-US"/>
        </w:rPr>
        <w:t xml:space="preserve">Строк поставки товару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до </w:t>
      </w:r>
      <w:r w:rsidR="00007E3C">
        <w:rPr>
          <w:rFonts w:ascii="Times New Roman" w:hAnsi="Times New Roman"/>
          <w:b/>
          <w:sz w:val="28"/>
          <w:szCs w:val="28"/>
          <w:lang w:eastAsia="en-US"/>
        </w:rPr>
        <w:t>18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.0</w:t>
      </w:r>
      <w:r w:rsidR="00007E3C">
        <w:rPr>
          <w:rFonts w:ascii="Times New Roman" w:hAnsi="Times New Roman"/>
          <w:b/>
          <w:sz w:val="28"/>
          <w:szCs w:val="28"/>
          <w:lang w:eastAsia="en-US"/>
        </w:rPr>
        <w:t>7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.202</w:t>
      </w:r>
      <w:r w:rsidR="00A970F6">
        <w:rPr>
          <w:rFonts w:ascii="Times New Roman" w:hAnsi="Times New Roman"/>
          <w:b/>
          <w:sz w:val="28"/>
          <w:szCs w:val="28"/>
          <w:lang w:val="ru-RU" w:eastAsia="en-US"/>
        </w:rPr>
        <w:t>5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77777777" w:rsidR="00712778" w:rsidRPr="00045B39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5B39">
        <w:rPr>
          <w:rFonts w:ascii="Times New Roman" w:hAnsi="Times New Roman"/>
          <w:sz w:val="28"/>
          <w:szCs w:val="28"/>
          <w:lang w:eastAsia="en-US"/>
        </w:rPr>
        <w:t xml:space="preserve">Місце поставки товару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0A5CA5BC" w14:textId="441F1244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технічній специфікації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3C0C04">
        <w:rPr>
          <w:rFonts w:ascii="Times New Roman" w:hAnsi="Times New Roman"/>
          <w:sz w:val="28"/>
          <w:szCs w:val="28"/>
        </w:rPr>
        <w:t>поставки товару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1F4ED113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/>
          <w:sz w:val="28"/>
          <w:szCs w:val="28"/>
        </w:rPr>
        <w:br/>
      </w:r>
      <w:r w:rsidRPr="00383AF3">
        <w:rPr>
          <w:rFonts w:ascii="Times New Roman" w:hAnsi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14:paraId="2DB78D16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C107EA2" w14:textId="36866E5D" w:rsidR="00A970F6" w:rsidRPr="00A970F6" w:rsidRDefault="00A970F6" w:rsidP="00A970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70F6">
        <w:rPr>
          <w:rFonts w:ascii="Times New Roman" w:hAnsi="Times New Roman"/>
          <w:sz w:val="28"/>
          <w:szCs w:val="28"/>
        </w:rPr>
        <w:t xml:space="preserve">Співробітник Замовника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A970F6">
        <w:rPr>
          <w:rFonts w:ascii="Times New Roman" w:hAnsi="Times New Roman"/>
          <w:sz w:val="28"/>
          <w:szCs w:val="28"/>
        </w:rPr>
        <w:t>Валерій ДІДЕНКО</w:t>
      </w:r>
    </w:p>
    <w:p w14:paraId="28B69D29" w14:textId="10565919" w:rsidR="00A970F6" w:rsidRPr="00A970F6" w:rsidRDefault="00A970F6" w:rsidP="00A970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70F6">
        <w:rPr>
          <w:rFonts w:ascii="Times New Roman" w:hAnsi="Times New Roman"/>
          <w:sz w:val="28"/>
          <w:szCs w:val="28"/>
        </w:rPr>
        <w:t>«___» ___________ 2025 року</w:t>
      </w:r>
    </w:p>
    <w:p w14:paraId="00B7F2D5" w14:textId="77777777" w:rsidR="00A970F6" w:rsidRPr="00A970F6" w:rsidRDefault="00A970F6" w:rsidP="00A970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70F6">
        <w:rPr>
          <w:rFonts w:ascii="Times New Roman" w:hAnsi="Times New Roman"/>
          <w:sz w:val="28"/>
          <w:szCs w:val="28"/>
        </w:rPr>
        <w:t xml:space="preserve"> </w:t>
      </w: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DB"/>
    <w:rsid w:val="00007E3C"/>
    <w:rsid w:val="00045B39"/>
    <w:rsid w:val="00082AAA"/>
    <w:rsid w:val="000D0462"/>
    <w:rsid w:val="001127F5"/>
    <w:rsid w:val="002452E2"/>
    <w:rsid w:val="00257034"/>
    <w:rsid w:val="00314263"/>
    <w:rsid w:val="00386FA2"/>
    <w:rsid w:val="00397D9E"/>
    <w:rsid w:val="003C0C04"/>
    <w:rsid w:val="003C2AB2"/>
    <w:rsid w:val="004277C4"/>
    <w:rsid w:val="00515C51"/>
    <w:rsid w:val="00551CDF"/>
    <w:rsid w:val="00577C5A"/>
    <w:rsid w:val="005C37A3"/>
    <w:rsid w:val="00604D59"/>
    <w:rsid w:val="00680358"/>
    <w:rsid w:val="006C7E75"/>
    <w:rsid w:val="006E4EA7"/>
    <w:rsid w:val="00712778"/>
    <w:rsid w:val="00781092"/>
    <w:rsid w:val="007A68B3"/>
    <w:rsid w:val="007C0BDE"/>
    <w:rsid w:val="007D45EB"/>
    <w:rsid w:val="007E6AA2"/>
    <w:rsid w:val="008342E1"/>
    <w:rsid w:val="00867C78"/>
    <w:rsid w:val="00872A78"/>
    <w:rsid w:val="00885702"/>
    <w:rsid w:val="0096668C"/>
    <w:rsid w:val="00A2075F"/>
    <w:rsid w:val="00A4032E"/>
    <w:rsid w:val="00A970F6"/>
    <w:rsid w:val="00AD3D35"/>
    <w:rsid w:val="00B10E6F"/>
    <w:rsid w:val="00B7450D"/>
    <w:rsid w:val="00B90525"/>
    <w:rsid w:val="00B950DB"/>
    <w:rsid w:val="00BC671A"/>
    <w:rsid w:val="00CE0C31"/>
    <w:rsid w:val="00D74A37"/>
    <w:rsid w:val="00ED654E"/>
    <w:rsid w:val="00F07368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uiPriority w:val="99"/>
    <w:rsid w:val="00045B39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Діденко</cp:lastModifiedBy>
  <cp:revision>11</cp:revision>
  <cp:lastPrinted>2023-06-27T00:44:00Z</cp:lastPrinted>
  <dcterms:created xsi:type="dcterms:W3CDTF">2023-06-22T12:00:00Z</dcterms:created>
  <dcterms:modified xsi:type="dcterms:W3CDTF">2025-05-28T14:08:00Z</dcterms:modified>
</cp:coreProperties>
</file>