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9B7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0D4346">
        <w:rPr>
          <w:rFonts w:ascii="Times New Roman" w:hAnsi="Times New Roman" w:cs="Times New Roman"/>
          <w:b/>
          <w:sz w:val="28"/>
          <w:szCs w:val="28"/>
        </w:rPr>
        <w:t xml:space="preserve">технічних та </w:t>
      </w:r>
      <w:r w:rsidRPr="00AF2E08">
        <w:rPr>
          <w:rFonts w:ascii="Times New Roman" w:hAnsi="Times New Roman" w:cs="Times New Roman"/>
          <w:b/>
          <w:sz w:val="28"/>
          <w:szCs w:val="28"/>
        </w:rPr>
        <w:t>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B7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bookmarkEnd w:id="0"/>
    <w:p w:rsidR="00F119BF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2162C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BF28A5" w:rsidRPr="00B95AE9">
        <w:rPr>
          <w:rFonts w:ascii="Times New Roman" w:hAnsi="Times New Roman"/>
          <w:b/>
          <w:sz w:val="28"/>
          <w:szCs w:val="28"/>
        </w:rPr>
        <w:t xml:space="preserve">послуги, </w:t>
      </w:r>
      <w:r w:rsidR="00BF28A5" w:rsidRPr="00B95AE9">
        <w:rPr>
          <w:rFonts w:ascii="Times New Roman" w:hAnsi="Times New Roman"/>
          <w:b/>
          <w:bCs/>
          <w:color w:val="000000"/>
          <w:sz w:val="28"/>
          <w:szCs w:val="28"/>
        </w:rPr>
        <w:t>пов`язан</w:t>
      </w:r>
      <w:r w:rsidR="001E4E0C" w:rsidRPr="00B95AE9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r w:rsidR="00BF28A5" w:rsidRPr="00B95AE9">
        <w:rPr>
          <w:rFonts w:ascii="Times New Roman" w:hAnsi="Times New Roman"/>
          <w:b/>
          <w:bCs/>
          <w:color w:val="000000"/>
          <w:sz w:val="28"/>
          <w:szCs w:val="28"/>
        </w:rPr>
        <w:t xml:space="preserve"> з програмним забезпеченням</w:t>
      </w:r>
      <w:r w:rsidR="00BF28A5" w:rsidRPr="00B95AE9">
        <w:rPr>
          <w:rFonts w:ascii="Times New Roman" w:hAnsi="Times New Roman"/>
          <w:b/>
          <w:sz w:val="28"/>
          <w:szCs w:val="28"/>
        </w:rPr>
        <w:t xml:space="preserve">, </w:t>
      </w:r>
      <w:r w:rsidR="001620FD" w:rsidRPr="00B95AE9">
        <w:rPr>
          <w:rFonts w:ascii="Times New Roman" w:hAnsi="Times New Roman"/>
          <w:b/>
          <w:sz w:val="28"/>
          <w:szCs w:val="28"/>
        </w:rPr>
        <w:br/>
      </w:r>
      <w:r w:rsidR="00BF28A5" w:rsidRPr="00B95AE9">
        <w:rPr>
          <w:rFonts w:ascii="Times New Roman" w:hAnsi="Times New Roman"/>
          <w:b/>
          <w:sz w:val="28"/>
          <w:szCs w:val="28"/>
        </w:rPr>
        <w:t>код ДК 021:2015 – 72260000-5 (Ліцензії на право користування п</w:t>
      </w:r>
      <w:r w:rsidR="00C31F70" w:rsidRPr="00B95AE9">
        <w:rPr>
          <w:rFonts w:ascii="Times New Roman" w:hAnsi="Times New Roman"/>
          <w:b/>
          <w:sz w:val="28"/>
          <w:szCs w:val="28"/>
        </w:rPr>
        <w:t>рограмним забезпеченням LIGA360</w:t>
      </w:r>
      <w:r w:rsidR="00BF28A5" w:rsidRPr="00B95AE9">
        <w:rPr>
          <w:rFonts w:ascii="Times New Roman" w:hAnsi="Times New Roman"/>
          <w:b/>
          <w:sz w:val="28"/>
          <w:szCs w:val="28"/>
        </w:rPr>
        <w:t>)</w:t>
      </w:r>
      <w:r w:rsidR="00AA666E" w:rsidRPr="00B95AE9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B95AE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B95AE9" w:rsidRPr="00B95AE9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UA-2025-05-29-004930-a</w:t>
      </w:r>
      <w:r w:rsidR="00CA14AD" w:rsidRPr="00B95AE9">
        <w:rPr>
          <w:rFonts w:ascii="Times New Roman" w:hAnsi="Times New Roman"/>
          <w:sz w:val="28"/>
          <w:szCs w:val="28"/>
          <w:u w:val="single"/>
        </w:rPr>
        <w:t>.</w:t>
      </w:r>
    </w:p>
    <w:p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31F70" w:rsidRPr="00C31F70">
        <w:rPr>
          <w:rFonts w:ascii="Times New Roman" w:eastAsiaTheme="minorHAnsi" w:hAnsi="Times New Roman"/>
          <w:sz w:val="28"/>
          <w:szCs w:val="24"/>
        </w:rPr>
        <w:t>1 403 964,00</w:t>
      </w:r>
      <w:r w:rsidR="00733599" w:rsidRPr="00BF28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73E1A" w:rsidRPr="00BF28A5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620FD">
        <w:rPr>
          <w:rFonts w:ascii="Times New Roman" w:hAnsi="Times New Roman" w:cs="Times New Roman"/>
          <w:sz w:val="28"/>
          <w:szCs w:val="24"/>
        </w:rPr>
        <w:t xml:space="preserve">використання </w:t>
      </w:r>
      <w:r w:rsidR="00C31F70">
        <w:rPr>
          <w:rFonts w:ascii="Times New Roman" w:hAnsi="Times New Roman" w:cs="Times New Roman"/>
          <w:sz w:val="28"/>
          <w:szCs w:val="24"/>
        </w:rPr>
        <w:t xml:space="preserve">програмного забезпечення </w:t>
      </w:r>
      <w:r w:rsidR="00C31F70" w:rsidRPr="00C31F70">
        <w:rPr>
          <w:rFonts w:ascii="Times New Roman" w:hAnsi="Times New Roman"/>
          <w:sz w:val="28"/>
          <w:szCs w:val="28"/>
        </w:rPr>
        <w:t>LIGA360</w:t>
      </w:r>
      <w:r w:rsidR="00C31F70">
        <w:rPr>
          <w:rFonts w:ascii="Times New Roman" w:hAnsi="Times New Roman" w:cs="Times New Roman"/>
          <w:sz w:val="28"/>
          <w:szCs w:val="24"/>
        </w:rPr>
        <w:t xml:space="preserve"> </w:t>
      </w:r>
      <w:r w:rsidR="001620FD">
        <w:rPr>
          <w:rFonts w:ascii="Times New Roman" w:hAnsi="Times New Roman" w:cs="Times New Roman"/>
          <w:sz w:val="28"/>
          <w:szCs w:val="24"/>
        </w:rPr>
        <w:t>надасть можливість забезпечити</w:t>
      </w:r>
      <w:r w:rsidR="0074273D">
        <w:rPr>
          <w:rFonts w:ascii="Times New Roman" w:hAnsi="Times New Roman" w:cs="Times New Roman"/>
          <w:sz w:val="28"/>
          <w:szCs w:val="24"/>
        </w:rPr>
        <w:t xml:space="preserve"> співробітників СБУ</w:t>
      </w:r>
      <w:r w:rsidR="001620FD">
        <w:rPr>
          <w:rFonts w:ascii="Times New Roman" w:hAnsi="Times New Roman" w:cs="Times New Roman"/>
          <w:sz w:val="28"/>
          <w:szCs w:val="24"/>
        </w:rPr>
        <w:t xml:space="preserve"> систематизованою та достовірною правовою інформацією у будь-який проміжок часу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E3A24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4E37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0408" w:rsidRPr="00BF28A5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390408" w:rsidRPr="00BF28A5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22BF6"/>
    <w:rsid w:val="0015274D"/>
    <w:rsid w:val="001620FD"/>
    <w:rsid w:val="00171A72"/>
    <w:rsid w:val="00182910"/>
    <w:rsid w:val="00190E45"/>
    <w:rsid w:val="001A741C"/>
    <w:rsid w:val="001B1DDC"/>
    <w:rsid w:val="001C4E46"/>
    <w:rsid w:val="001E4E0C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37A2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52F8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4273D"/>
    <w:rsid w:val="007572CA"/>
    <w:rsid w:val="00791F6F"/>
    <w:rsid w:val="0083285B"/>
    <w:rsid w:val="00860788"/>
    <w:rsid w:val="008920DD"/>
    <w:rsid w:val="008946BF"/>
    <w:rsid w:val="008B26F8"/>
    <w:rsid w:val="008E11A9"/>
    <w:rsid w:val="00936BFA"/>
    <w:rsid w:val="009475AA"/>
    <w:rsid w:val="0095129C"/>
    <w:rsid w:val="00967420"/>
    <w:rsid w:val="0097205C"/>
    <w:rsid w:val="009B686E"/>
    <w:rsid w:val="009B746F"/>
    <w:rsid w:val="009E3A24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33EFE"/>
    <w:rsid w:val="00B44B35"/>
    <w:rsid w:val="00B6060F"/>
    <w:rsid w:val="00B9391E"/>
    <w:rsid w:val="00B95AE9"/>
    <w:rsid w:val="00BA395A"/>
    <w:rsid w:val="00BB487F"/>
    <w:rsid w:val="00BD4E73"/>
    <w:rsid w:val="00BD57A7"/>
    <w:rsid w:val="00BE5100"/>
    <w:rsid w:val="00BF28A5"/>
    <w:rsid w:val="00BF7B09"/>
    <w:rsid w:val="00C102F8"/>
    <w:rsid w:val="00C1783C"/>
    <w:rsid w:val="00C31074"/>
    <w:rsid w:val="00C31E90"/>
    <w:rsid w:val="00C31F70"/>
    <w:rsid w:val="00C34723"/>
    <w:rsid w:val="00C375EB"/>
    <w:rsid w:val="00C40371"/>
    <w:rsid w:val="00C50EBF"/>
    <w:rsid w:val="00C819C9"/>
    <w:rsid w:val="00CA14AD"/>
    <w:rsid w:val="00CD4F23"/>
    <w:rsid w:val="00CF0D54"/>
    <w:rsid w:val="00D05EA9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FD8C-9507-466B-8DC9-58FC805F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ASUS</cp:lastModifiedBy>
  <cp:revision>7</cp:revision>
  <cp:lastPrinted>2024-03-27T10:53:00Z</cp:lastPrinted>
  <dcterms:created xsi:type="dcterms:W3CDTF">2025-05-28T16:36:00Z</dcterms:created>
  <dcterms:modified xsi:type="dcterms:W3CDTF">2025-05-30T08:17:00Z</dcterms:modified>
</cp:coreProperties>
</file>