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AF2E08" w:rsidRDefault="000B1F80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якісних характеристик предмета закупівлі, розміру бюджетного призначення, очікуваної вартості предмета закупівлі</w:t>
      </w:r>
    </w:p>
    <w:p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F119BF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2E08" w:rsidRPr="00DC167C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EE783B" w:rsidRPr="00EE783B">
        <w:rPr>
          <w:rFonts w:ascii="Times New Roman" w:hAnsi="Times New Roman"/>
          <w:iCs/>
          <w:sz w:val="28"/>
          <w:szCs w:val="28"/>
        </w:rPr>
        <w:t xml:space="preserve">кабелів та супутньої продукції, код ДК 021:2015 - </w:t>
      </w:r>
      <w:r w:rsidR="00EE783B" w:rsidRPr="00EE783B">
        <w:rPr>
          <w:rFonts w:ascii="Times New Roman" w:hAnsi="Times New Roman"/>
          <w:sz w:val="28"/>
          <w:szCs w:val="28"/>
        </w:rPr>
        <w:t>44320000</w:t>
      </w:r>
      <w:r w:rsidR="00EE783B" w:rsidRPr="00EE783B">
        <w:rPr>
          <w:rFonts w:ascii="Times New Roman" w:hAnsi="Times New Roman"/>
          <w:iCs/>
          <w:sz w:val="28"/>
          <w:szCs w:val="28"/>
        </w:rPr>
        <w:t>-9 (</w:t>
      </w:r>
      <w:r w:rsidR="00EE783B" w:rsidRPr="00EE783B">
        <w:rPr>
          <w:rFonts w:ascii="Times New Roman" w:hAnsi="Times New Roman"/>
          <w:sz w:val="28"/>
          <w:szCs w:val="28"/>
        </w:rPr>
        <w:t>Кабелі та супутня продукція</w:t>
      </w:r>
      <w:r w:rsidR="00EE783B" w:rsidRPr="00EE783B">
        <w:rPr>
          <w:rFonts w:ascii="Times New Roman" w:hAnsi="Times New Roman"/>
          <w:iCs/>
          <w:sz w:val="28"/>
          <w:szCs w:val="28"/>
        </w:rPr>
        <w:t>)</w:t>
      </w:r>
      <w:r w:rsidR="00AA666E" w:rsidRPr="00EE783B">
        <w:rPr>
          <w:rStyle w:val="a7"/>
          <w:rFonts w:ascii="Times New Roman" w:hAnsi="Times New Roman"/>
          <w:b w:val="0"/>
          <w:sz w:val="28"/>
          <w:szCs w:val="28"/>
        </w:rPr>
        <w:t>.</w:t>
      </w:r>
    </w:p>
    <w:p w:rsidR="00F119BF" w:rsidRPr="00CA14AD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086649" w:rsidRPr="00086649">
        <w:rPr>
          <w:rFonts w:ascii="Times New Roman" w:hAnsi="Times New Roman"/>
          <w:sz w:val="28"/>
          <w:szCs w:val="28"/>
        </w:rPr>
        <w:t>UA-2025-05-29-008779-a</w:t>
      </w:r>
      <w:bookmarkStart w:id="0" w:name="_GoBack"/>
      <w:bookmarkEnd w:id="0"/>
      <w:r w:rsidR="00CA14AD" w:rsidRPr="00CA14AD">
        <w:rPr>
          <w:rFonts w:ascii="Times New Roman" w:hAnsi="Times New Roman"/>
          <w:sz w:val="28"/>
          <w:szCs w:val="28"/>
        </w:rPr>
        <w:t>.</w:t>
      </w:r>
    </w:p>
    <w:p w:rsidR="00C40371" w:rsidRPr="003256C6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4F74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D2426" w:rsidRPr="00ED2426">
        <w:rPr>
          <w:rFonts w:ascii="Times New Roman" w:hAnsi="Times New Roman"/>
          <w:color w:val="000000"/>
          <w:sz w:val="28"/>
          <w:szCs w:val="28"/>
        </w:rPr>
        <w:t>2 093 288,30</w:t>
      </w:r>
      <w:r w:rsidR="00ED2426">
        <w:rPr>
          <w:color w:val="000000"/>
        </w:rPr>
        <w:t xml:space="preserve"> </w:t>
      </w:r>
      <w:r w:rsidR="00136259" w:rsidRPr="00B01E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01EC4" w:rsidRPr="00B01EC4">
        <w:rPr>
          <w:rFonts w:ascii="Times New Roman" w:hAnsi="Times New Roman"/>
          <w:sz w:val="28"/>
          <w:szCs w:val="28"/>
          <w:lang w:eastAsia="uk-UA" w:bidi="uk-UA"/>
        </w:rPr>
        <w:t>грн</w:t>
      </w:r>
      <w:r w:rsidR="003256C6" w:rsidRPr="003256C6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r w:rsidR="00EE783B">
        <w:rPr>
          <w:rFonts w:ascii="Times New Roman" w:hAnsi="Times New Roman"/>
          <w:color w:val="000000"/>
          <w:sz w:val="28"/>
          <w:szCs w:val="28"/>
          <w:lang w:eastAsia="uk-UA" w:bidi="uk-UA"/>
        </w:rPr>
        <w:t>з ПДВ</w:t>
      </w:r>
      <w:r w:rsidR="00AF2E08" w:rsidRPr="003256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D5AED" w:rsidRDefault="00595B53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якіс</w:t>
      </w: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них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:rsidR="005877B6" w:rsidRPr="005877B6" w:rsidRDefault="005877B6" w:rsidP="005877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256C6" w:rsidRPr="00F54F2D">
        <w:rPr>
          <w:rFonts w:ascii="Times New Roman" w:hAnsi="Times New Roman" w:cs="Times New Roman"/>
          <w:color w:val="000000"/>
          <w:sz w:val="28"/>
          <w:szCs w:val="28"/>
        </w:rPr>
        <w:t>з метою</w:t>
      </w:r>
      <w:r w:rsidRPr="00F54F2D">
        <w:rPr>
          <w:rFonts w:ascii="Times New Roman" w:hAnsi="Times New Roman" w:cs="Times New Roman"/>
          <w:color w:val="000000"/>
          <w:sz w:val="28"/>
          <w:szCs w:val="28"/>
        </w:rPr>
        <w:t xml:space="preserve"> удосконалення інформаційно-аналітичного забезпечення, а також автоматизації службових процесів органів і підрозділів, під</w:t>
      </w:r>
      <w:r w:rsidR="00F54F2D" w:rsidRPr="00F54F2D">
        <w:rPr>
          <w:rFonts w:ascii="Times New Roman" w:hAnsi="Times New Roman" w:cs="Times New Roman"/>
          <w:color w:val="000000"/>
          <w:sz w:val="28"/>
          <w:szCs w:val="28"/>
        </w:rPr>
        <w:t>вищення ефективності діяльності</w:t>
      </w:r>
      <w:r w:rsidR="00A32A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D5AED" w:rsidRDefault="002D5AED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334E6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технічна </w:t>
      </w:r>
      <w:r w:rsidR="001A741C" w:rsidRPr="008334E6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2F8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 підготовлен</w:t>
      </w:r>
      <w:r w:rsidR="001A741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</w:t>
      </w:r>
      <w:r w:rsidR="00ED2426">
        <w:rPr>
          <w:rFonts w:ascii="Times New Roman" w:eastAsia="Times New Roman" w:hAnsi="Times New Roman"/>
          <w:sz w:val="28"/>
          <w:szCs w:val="28"/>
          <w:lang w:eastAsia="ru-RU"/>
        </w:rPr>
        <w:t>их призначень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</w:t>
      </w:r>
      <w:r w:rsidR="00B01EC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390408" w:rsidRDefault="00390408" w:rsidP="00390408">
      <w:pPr>
        <w:spacing w:after="0" w:line="240" w:lineRule="auto"/>
        <w:ind w:right="51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A27F2" w:rsidRPr="00BA27F2" w:rsidRDefault="00BA27F2" w:rsidP="00BA27F2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BA27F2" w:rsidRPr="00BA27F2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166D9"/>
    <w:rsid w:val="000210D2"/>
    <w:rsid w:val="00035765"/>
    <w:rsid w:val="00051F55"/>
    <w:rsid w:val="00056AF0"/>
    <w:rsid w:val="00083B42"/>
    <w:rsid w:val="00086649"/>
    <w:rsid w:val="000A220F"/>
    <w:rsid w:val="000B1F80"/>
    <w:rsid w:val="000C58C4"/>
    <w:rsid w:val="000D2072"/>
    <w:rsid w:val="000D292C"/>
    <w:rsid w:val="000D2979"/>
    <w:rsid w:val="000F64D1"/>
    <w:rsid w:val="00122BF6"/>
    <w:rsid w:val="00136259"/>
    <w:rsid w:val="0015274D"/>
    <w:rsid w:val="00171A72"/>
    <w:rsid w:val="00182910"/>
    <w:rsid w:val="00190E45"/>
    <w:rsid w:val="001A741C"/>
    <w:rsid w:val="001B1DDC"/>
    <w:rsid w:val="001B5BC7"/>
    <w:rsid w:val="001C4E46"/>
    <w:rsid w:val="001F3A51"/>
    <w:rsid w:val="001F7B53"/>
    <w:rsid w:val="002162C9"/>
    <w:rsid w:val="00230D60"/>
    <w:rsid w:val="00286C71"/>
    <w:rsid w:val="002C4748"/>
    <w:rsid w:val="002D5AED"/>
    <w:rsid w:val="003256C6"/>
    <w:rsid w:val="00347FC7"/>
    <w:rsid w:val="00370C4C"/>
    <w:rsid w:val="0038019F"/>
    <w:rsid w:val="00390408"/>
    <w:rsid w:val="003920C0"/>
    <w:rsid w:val="003B09E1"/>
    <w:rsid w:val="003D3DB9"/>
    <w:rsid w:val="003E2EC5"/>
    <w:rsid w:val="00436656"/>
    <w:rsid w:val="004B0942"/>
    <w:rsid w:val="004F747E"/>
    <w:rsid w:val="00506866"/>
    <w:rsid w:val="005241B4"/>
    <w:rsid w:val="0053773C"/>
    <w:rsid w:val="005621FD"/>
    <w:rsid w:val="00567EDC"/>
    <w:rsid w:val="00575E3F"/>
    <w:rsid w:val="005848EA"/>
    <w:rsid w:val="00585E39"/>
    <w:rsid w:val="005877B6"/>
    <w:rsid w:val="00595B53"/>
    <w:rsid w:val="005C5E02"/>
    <w:rsid w:val="006065A6"/>
    <w:rsid w:val="006124A8"/>
    <w:rsid w:val="0063582B"/>
    <w:rsid w:val="0066426D"/>
    <w:rsid w:val="00665137"/>
    <w:rsid w:val="00674609"/>
    <w:rsid w:val="00691B46"/>
    <w:rsid w:val="006A1BE5"/>
    <w:rsid w:val="006B1F8B"/>
    <w:rsid w:val="006B6B0F"/>
    <w:rsid w:val="006C33DD"/>
    <w:rsid w:val="006C732F"/>
    <w:rsid w:val="006D6144"/>
    <w:rsid w:val="00733599"/>
    <w:rsid w:val="007572CA"/>
    <w:rsid w:val="00791F6F"/>
    <w:rsid w:val="007B37D1"/>
    <w:rsid w:val="007B6EFA"/>
    <w:rsid w:val="0083285B"/>
    <w:rsid w:val="008334E6"/>
    <w:rsid w:val="00860788"/>
    <w:rsid w:val="008920DD"/>
    <w:rsid w:val="008946BF"/>
    <w:rsid w:val="008B26F8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32A7A"/>
    <w:rsid w:val="00A461AE"/>
    <w:rsid w:val="00A83726"/>
    <w:rsid w:val="00AA666E"/>
    <w:rsid w:val="00AF2E08"/>
    <w:rsid w:val="00B01EC4"/>
    <w:rsid w:val="00B12373"/>
    <w:rsid w:val="00B20CF1"/>
    <w:rsid w:val="00B36609"/>
    <w:rsid w:val="00B44B35"/>
    <w:rsid w:val="00B6060F"/>
    <w:rsid w:val="00B9391E"/>
    <w:rsid w:val="00BA27F2"/>
    <w:rsid w:val="00BA3157"/>
    <w:rsid w:val="00BA395A"/>
    <w:rsid w:val="00BB487F"/>
    <w:rsid w:val="00BD4E73"/>
    <w:rsid w:val="00BD57A7"/>
    <w:rsid w:val="00BE5100"/>
    <w:rsid w:val="00C102F8"/>
    <w:rsid w:val="00C1783C"/>
    <w:rsid w:val="00C31074"/>
    <w:rsid w:val="00C31A04"/>
    <w:rsid w:val="00C31E90"/>
    <w:rsid w:val="00C34723"/>
    <w:rsid w:val="00C375EB"/>
    <w:rsid w:val="00C40371"/>
    <w:rsid w:val="00C44936"/>
    <w:rsid w:val="00C50EBF"/>
    <w:rsid w:val="00C819C9"/>
    <w:rsid w:val="00CA14AD"/>
    <w:rsid w:val="00CD4F23"/>
    <w:rsid w:val="00CF0D54"/>
    <w:rsid w:val="00D417A2"/>
    <w:rsid w:val="00D4619E"/>
    <w:rsid w:val="00D94F15"/>
    <w:rsid w:val="00DB12C8"/>
    <w:rsid w:val="00DB7597"/>
    <w:rsid w:val="00DC167C"/>
    <w:rsid w:val="00E33508"/>
    <w:rsid w:val="00E33FD8"/>
    <w:rsid w:val="00E60D98"/>
    <w:rsid w:val="00E953EC"/>
    <w:rsid w:val="00EA6823"/>
    <w:rsid w:val="00ED2426"/>
    <w:rsid w:val="00EE783B"/>
    <w:rsid w:val="00F119BF"/>
    <w:rsid w:val="00F24EE3"/>
    <w:rsid w:val="00F3288C"/>
    <w:rsid w:val="00F54F2D"/>
    <w:rsid w:val="00F62BB1"/>
    <w:rsid w:val="00F73E1A"/>
    <w:rsid w:val="00F941C4"/>
    <w:rsid w:val="00FB4FE7"/>
    <w:rsid w:val="00FD73C6"/>
    <w:rsid w:val="00FE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99"/>
    <w:qFormat/>
    <w:rsid w:val="00BA2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Підзаголовок Знак"/>
    <w:basedOn w:val="a0"/>
    <w:link w:val="ab"/>
    <w:uiPriority w:val="99"/>
    <w:rsid w:val="00BA27F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F62A5-043D-434A-886B-A374BE44A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1159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Переверзєв Олексій</cp:lastModifiedBy>
  <cp:revision>23</cp:revision>
  <cp:lastPrinted>2024-06-21T13:50:00Z</cp:lastPrinted>
  <dcterms:created xsi:type="dcterms:W3CDTF">2024-04-18T14:58:00Z</dcterms:created>
  <dcterms:modified xsi:type="dcterms:W3CDTF">2025-05-29T12:21:00Z</dcterms:modified>
</cp:coreProperties>
</file>