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(оприлюднюється на виконання </w:t>
      </w:r>
      <w:r w:rsidR="0020501F">
        <w:rPr>
          <w:rFonts w:ascii="Times New Roman" w:eastAsia="Times New Roman" w:hAnsi="Times New Roman" w:cs="Times New Roman"/>
          <w:i/>
          <w:sz w:val="20"/>
          <w:szCs w:val="20"/>
        </w:rPr>
        <w:t>пункту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4-1 </w:t>
      </w:r>
      <w:r w:rsidR="0020501F">
        <w:rPr>
          <w:rFonts w:ascii="Times New Roman" w:eastAsia="Times New Roman" w:hAnsi="Times New Roman" w:cs="Times New Roman"/>
          <w:i/>
          <w:sz w:val="20"/>
          <w:szCs w:val="20"/>
        </w:rPr>
        <w:t>постанови КМУ №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710 від</w:t>
      </w:r>
      <w:r w:rsidR="0020501F">
        <w:rPr>
          <w:rFonts w:ascii="Times New Roman" w:eastAsia="Times New Roman" w:hAnsi="Times New Roman" w:cs="Times New Roman"/>
          <w:i/>
          <w:sz w:val="20"/>
          <w:szCs w:val="20"/>
        </w:rPr>
        <w:t>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Про ефективне використання державних 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 (зі змінами))</w:t>
      </w:r>
    </w:p>
    <w:p w:rsidR="008A5C57" w:rsidRPr="00F867A3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Default="00066782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Комп’ютерне</w:t>
      </w:r>
      <w:r w:rsidRPr="002B0DBE">
        <w:rPr>
          <w:rFonts w:ascii="Times New Roman" w:hAnsi="Times New Roman"/>
          <w:sz w:val="24"/>
          <w:szCs w:val="24"/>
        </w:rPr>
        <w:t xml:space="preserve"> обладнання</w:t>
      </w:r>
      <w:r w:rsidR="008A5C57" w:rsidRPr="00F867A3">
        <w:rPr>
          <w:rFonts w:ascii="Times New Roman" w:hAnsi="Times New Roman" w:cs="Times New Roman"/>
          <w:sz w:val="24"/>
          <w:szCs w:val="24"/>
        </w:rPr>
        <w:t xml:space="preserve">, </w:t>
      </w:r>
      <w:r w:rsidR="006A446D">
        <w:rPr>
          <w:rFonts w:ascii="Times New Roman" w:eastAsia="Times New Roman" w:hAnsi="Times New Roman" w:cs="Times New Roman"/>
          <w:sz w:val="24"/>
          <w:szCs w:val="24"/>
        </w:rPr>
        <w:t>код ДК 021:2015- </w:t>
      </w:r>
      <w:r>
        <w:rPr>
          <w:rFonts w:ascii="Times New Roman" w:eastAsia="Times New Roman" w:hAnsi="Times New Roman" w:cs="Times New Roman"/>
          <w:sz w:val="24"/>
          <w:szCs w:val="24"/>
        </w:rPr>
        <w:t>3023</w:t>
      </w:r>
      <w:r w:rsidR="00016C6B" w:rsidRPr="00016C6B">
        <w:rPr>
          <w:rFonts w:ascii="Times New Roman" w:eastAsia="Times New Roman" w:hAnsi="Times New Roman" w:cs="Times New Roman"/>
          <w:sz w:val="24"/>
          <w:szCs w:val="24"/>
        </w:rPr>
        <w:t>0000-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016C6B" w:rsidRPr="00016C6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B0DBE">
        <w:rPr>
          <w:rFonts w:ascii="Times New Roman" w:hAnsi="Times New Roman"/>
          <w:sz w:val="24"/>
          <w:szCs w:val="24"/>
        </w:rPr>
        <w:t>комп’ютерне обладнання</w:t>
      </w:r>
      <w:r w:rsidR="00016C6B" w:rsidRPr="00016C6B">
        <w:rPr>
          <w:rFonts w:ascii="Times New Roman" w:eastAsia="Times New Roman" w:hAnsi="Times New Roman" w:cs="Times New Roman"/>
          <w:sz w:val="24"/>
          <w:szCs w:val="24"/>
        </w:rPr>
        <w:t>)</w:t>
      </w:r>
      <w:r w:rsidR="00016C6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501F" w:rsidRPr="00454109" w:rsidRDefault="0020501F" w:rsidP="0020501F">
      <w:pPr>
        <w:widowControl w:val="0"/>
        <w:spacing w:after="0" w:line="240" w:lineRule="auto"/>
        <w:ind w:right="120" w:firstLine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20501F">
        <w:rPr>
          <w:rFonts w:ascii="Times New Roman" w:eastAsia="Times New Roman" w:hAnsi="Times New Roman" w:cs="Times New Roman"/>
          <w:i/>
          <w:sz w:val="24"/>
          <w:szCs w:val="24"/>
        </w:rPr>
        <w:t>ПЕОМ</w:t>
      </w:r>
      <w:r w:rsidRPr="00454109">
        <w:rPr>
          <w:rFonts w:ascii="Times New Roman" w:eastAsia="Times New Roman" w:hAnsi="Times New Roman" w:cs="Times New Roman"/>
          <w:sz w:val="24"/>
          <w:szCs w:val="24"/>
        </w:rPr>
        <w:t> – 1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54109">
        <w:rPr>
          <w:rFonts w:ascii="Times New Roman" w:eastAsia="Times New Roman" w:hAnsi="Times New Roman" w:cs="Times New Roman"/>
          <w:sz w:val="24"/>
          <w:szCs w:val="24"/>
        </w:rPr>
        <w:t> шт.;</w:t>
      </w:r>
    </w:p>
    <w:p w:rsidR="0020501F" w:rsidRPr="00454109" w:rsidRDefault="0020501F" w:rsidP="0020501F">
      <w:pPr>
        <w:widowControl w:val="0"/>
        <w:spacing w:after="0" w:line="240" w:lineRule="auto"/>
        <w:ind w:right="120" w:firstLine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109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20501F">
        <w:rPr>
          <w:rFonts w:ascii="Times New Roman" w:eastAsia="Times New Roman" w:hAnsi="Times New Roman" w:cs="Times New Roman"/>
          <w:i/>
          <w:sz w:val="24"/>
          <w:szCs w:val="24"/>
        </w:rPr>
        <w:t>монітор</w:t>
      </w:r>
      <w:r w:rsidRPr="00454109">
        <w:rPr>
          <w:rFonts w:ascii="Times New Roman" w:eastAsia="Times New Roman" w:hAnsi="Times New Roman" w:cs="Times New Roman"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>115</w:t>
      </w:r>
      <w:r w:rsidRPr="00454109">
        <w:rPr>
          <w:rFonts w:ascii="Times New Roman" w:eastAsia="Times New Roman" w:hAnsi="Times New Roman" w:cs="Times New Roman"/>
          <w:sz w:val="24"/>
          <w:szCs w:val="24"/>
        </w:rPr>
        <w:t> шт.;</w:t>
      </w:r>
    </w:p>
    <w:p w:rsidR="0020501F" w:rsidRDefault="0020501F" w:rsidP="0020501F">
      <w:pPr>
        <w:widowControl w:val="0"/>
        <w:spacing w:after="0" w:line="240" w:lineRule="auto"/>
        <w:ind w:right="120" w:firstLine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109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20501F">
        <w:rPr>
          <w:rFonts w:ascii="Times New Roman" w:eastAsia="Times New Roman" w:hAnsi="Times New Roman" w:cs="Times New Roman"/>
          <w:i/>
          <w:sz w:val="24"/>
          <w:szCs w:val="24"/>
        </w:rPr>
        <w:t>клавіатура</w:t>
      </w:r>
      <w:r w:rsidRPr="00454109">
        <w:rPr>
          <w:rFonts w:ascii="Times New Roman" w:eastAsia="Times New Roman" w:hAnsi="Times New Roman" w:cs="Times New Roman"/>
          <w:sz w:val="24"/>
          <w:szCs w:val="24"/>
        </w:rPr>
        <w:t> – 1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54109">
        <w:rPr>
          <w:rFonts w:ascii="Times New Roman" w:eastAsia="Times New Roman" w:hAnsi="Times New Roman" w:cs="Times New Roman"/>
          <w:sz w:val="24"/>
          <w:szCs w:val="24"/>
        </w:rPr>
        <w:t> шт.;</w:t>
      </w:r>
    </w:p>
    <w:p w:rsidR="00066782" w:rsidRPr="0020501F" w:rsidRDefault="0020501F" w:rsidP="0020501F">
      <w:pPr>
        <w:widowControl w:val="0"/>
        <w:spacing w:after="0" w:line="240" w:lineRule="auto"/>
        <w:ind w:right="120" w:firstLine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01F">
        <w:rPr>
          <w:sz w:val="24"/>
          <w:szCs w:val="24"/>
        </w:rPr>
        <w:t>- </w:t>
      </w:r>
      <w:r w:rsidRPr="0020501F">
        <w:rPr>
          <w:rFonts w:ascii="Times New Roman" w:hAnsi="Times New Roman" w:cs="Times New Roman"/>
          <w:i/>
          <w:sz w:val="24"/>
          <w:szCs w:val="24"/>
        </w:rPr>
        <w:t>миша</w:t>
      </w:r>
      <w:r w:rsidRPr="0020501F">
        <w:rPr>
          <w:rFonts w:ascii="Times New Roman" w:hAnsi="Times New Roman" w:cs="Times New Roman"/>
          <w:sz w:val="24"/>
          <w:szCs w:val="24"/>
        </w:rPr>
        <w:t> – 115</w:t>
      </w:r>
      <w:r>
        <w:rPr>
          <w:rFonts w:ascii="Times New Roman" w:hAnsi="Times New Roman" w:cs="Times New Roman"/>
          <w:sz w:val="24"/>
          <w:szCs w:val="24"/>
        </w:rPr>
        <w:t> шт.</w:t>
      </w:r>
    </w:p>
    <w:p w:rsidR="00C138F2" w:rsidRPr="00F867A3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FA0B5E" w:rsidRPr="00FA0B5E">
        <w:rPr>
          <w:rFonts w:ascii="Times New Roman" w:hAnsi="Times New Roman" w:cs="Times New Roman"/>
          <w:sz w:val="24"/>
          <w:szCs w:val="24"/>
        </w:rPr>
        <w:t>UA-2025-06-06-004601-a</w:t>
      </w:r>
      <w:bookmarkStart w:id="0" w:name="_GoBack"/>
      <w:bookmarkEnd w:id="0"/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01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16C6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0501F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95263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0501F">
        <w:rPr>
          <w:rFonts w:ascii="Times New Roman" w:eastAsia="Times New Roman" w:hAnsi="Times New Roman" w:cs="Times New Roman"/>
          <w:sz w:val="24"/>
          <w:szCs w:val="24"/>
        </w:rPr>
        <w:t>858</w:t>
      </w:r>
      <w:r w:rsidR="00952635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20501F">
        <w:rPr>
          <w:rFonts w:ascii="Times New Roman" w:eastAsia="Times New Roman" w:hAnsi="Times New Roman" w:cs="Times New Roman"/>
          <w:sz w:val="24"/>
          <w:szCs w:val="24"/>
        </w:rPr>
        <w:t>50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52635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F305A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F867A3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по </w:t>
      </w:r>
      <w:r w:rsidR="00F867A3" w:rsidRPr="00B160FB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F36029" w:rsidRPr="00B160F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066782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="00F36029" w:rsidRPr="00B160FB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F867A3" w:rsidRPr="00B160F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20501F">
        <w:rPr>
          <w:rFonts w:ascii="Times New Roman" w:eastAsia="Times New Roman" w:hAnsi="Times New Roman" w:cs="Times New Roman"/>
          <w:i/>
          <w:sz w:val="24"/>
          <w:szCs w:val="24"/>
        </w:rPr>
        <w:t>року (включно).</w:t>
      </w:r>
    </w:p>
    <w:p w:rsidR="007B70F5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952635" w:rsidRPr="003C6F1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C138F2" w:rsidRPr="00F867A3" w:rsidRDefault="00C138F2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F867A3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E3978"/>
    <w:multiLevelType w:val="hybridMultilevel"/>
    <w:tmpl w:val="FEF214CA"/>
    <w:lvl w:ilvl="0" w:tplc="09AA10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F64833"/>
    <w:multiLevelType w:val="multilevel"/>
    <w:tmpl w:val="01FC6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16C6B"/>
    <w:rsid w:val="00066782"/>
    <w:rsid w:val="000F305A"/>
    <w:rsid w:val="001E07E2"/>
    <w:rsid w:val="0020501F"/>
    <w:rsid w:val="00397565"/>
    <w:rsid w:val="006A446D"/>
    <w:rsid w:val="006B0063"/>
    <w:rsid w:val="006F0A63"/>
    <w:rsid w:val="0077744A"/>
    <w:rsid w:val="007B70F5"/>
    <w:rsid w:val="007C2901"/>
    <w:rsid w:val="00865D4B"/>
    <w:rsid w:val="008741E9"/>
    <w:rsid w:val="00875C52"/>
    <w:rsid w:val="00892F9E"/>
    <w:rsid w:val="008A5C57"/>
    <w:rsid w:val="008E341F"/>
    <w:rsid w:val="008E69AC"/>
    <w:rsid w:val="00952635"/>
    <w:rsid w:val="00B160FB"/>
    <w:rsid w:val="00BC35C5"/>
    <w:rsid w:val="00C138F2"/>
    <w:rsid w:val="00CD0B41"/>
    <w:rsid w:val="00E162E9"/>
    <w:rsid w:val="00E82886"/>
    <w:rsid w:val="00F36029"/>
    <w:rsid w:val="00F867A3"/>
    <w:rsid w:val="00FA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25</cp:revision>
  <cp:lastPrinted>2025-01-15T10:25:00Z</cp:lastPrinted>
  <dcterms:created xsi:type="dcterms:W3CDTF">2024-01-23T07:51:00Z</dcterms:created>
  <dcterms:modified xsi:type="dcterms:W3CDTF">2025-06-06T08:49:00Z</dcterms:modified>
</cp:coreProperties>
</file>