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790147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D95CBB" w:rsidRPr="00D95CBB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 (Послуги з гарантійного-регламентного технічного обслуговування та ремонту транспортних засобів марки </w:t>
      </w:r>
      <w:r w:rsidR="00D95CBB" w:rsidRPr="00D95CBB">
        <w:rPr>
          <w:rFonts w:ascii="Times New Roman" w:hAnsi="Times New Roman" w:cs="Times New Roman"/>
          <w:bCs/>
          <w:sz w:val="28"/>
          <w:szCs w:val="28"/>
          <w:lang w:val="en-US"/>
        </w:rPr>
        <w:t>TOYOTA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>)</w:t>
      </w:r>
      <w:r w:rsidR="0088613F" w:rsidRPr="00D95CBB">
        <w:rPr>
          <w:rFonts w:ascii="Times New Roman" w:hAnsi="Times New Roman" w:cs="Times New Roman"/>
          <w:sz w:val="28"/>
          <w:szCs w:val="28"/>
        </w:rPr>
        <w:t>,</w:t>
      </w:r>
      <w:r w:rsidR="00212AEA" w:rsidRPr="00D95CBB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D95CBB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D95CBB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D95CBB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D95CBB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D95CBB">
        <w:rPr>
          <w:rFonts w:ascii="Times New Roman" w:hAnsi="Times New Roman" w:cs="Times New Roman"/>
          <w:sz w:val="28"/>
          <w:szCs w:val="28"/>
        </w:rPr>
        <w:t>Послуги з ремонту і технічного обслуговування</w:t>
      </w:r>
      <w:r w:rsidR="00A43442" w:rsidRPr="00790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442" w:rsidRPr="00790147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790147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790147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790147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A43442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A43442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A43442">
        <w:rPr>
          <w:rFonts w:ascii="Times New Roman" w:hAnsi="Times New Roman" w:cs="Times New Roman"/>
          <w:sz w:val="28"/>
          <w:szCs w:val="28"/>
        </w:rPr>
        <w:br/>
      </w:r>
      <w:r w:rsidR="00100D0C" w:rsidRPr="00100D0C">
        <w:rPr>
          <w:rFonts w:ascii="Times New Roman" w:hAnsi="Times New Roman" w:cs="Times New Roman"/>
          <w:b/>
          <w:sz w:val="28"/>
          <w:szCs w:val="28"/>
        </w:rPr>
        <w:t>UA-2025-05-30-002442-a</w:t>
      </w:r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bookmarkStart w:id="0" w:name="_GoBack"/>
      <w:bookmarkEnd w:id="0"/>
      <w:r w:rsidRPr="00A434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13F" w:rsidRPr="006D4063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063" w:rsidRPr="006D4063">
        <w:rPr>
          <w:rFonts w:ascii="Times New Roman" w:eastAsia="Times New Roman" w:hAnsi="Times New Roman" w:cs="Times New Roman"/>
          <w:b/>
          <w:sz w:val="28"/>
          <w:szCs w:val="28"/>
        </w:rPr>
        <w:t>131 269,00</w:t>
      </w:r>
      <w:r w:rsidR="006D4063" w:rsidRPr="006D40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88613F" w:rsidRPr="00A43442">
        <w:rPr>
          <w:rFonts w:ascii="Times New Roman" w:hAnsi="Times New Roman"/>
          <w:b/>
          <w:sz w:val="28"/>
          <w:szCs w:val="28"/>
        </w:rPr>
        <w:t>грн</w:t>
      </w:r>
      <w:r w:rsidR="006D406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 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71004"/>
    <w:rsid w:val="006D4063"/>
    <w:rsid w:val="00723066"/>
    <w:rsid w:val="0075486F"/>
    <w:rsid w:val="00790147"/>
    <w:rsid w:val="007B35E7"/>
    <w:rsid w:val="008844AD"/>
    <w:rsid w:val="0088613F"/>
    <w:rsid w:val="008E2288"/>
    <w:rsid w:val="008E341F"/>
    <w:rsid w:val="00A15ABC"/>
    <w:rsid w:val="00A43442"/>
    <w:rsid w:val="00A72C0A"/>
    <w:rsid w:val="00C138F2"/>
    <w:rsid w:val="00C237EE"/>
    <w:rsid w:val="00C60228"/>
    <w:rsid w:val="00CB47C8"/>
    <w:rsid w:val="00D31630"/>
    <w:rsid w:val="00D468F5"/>
    <w:rsid w:val="00D95CBB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FD16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Guest 1</cp:lastModifiedBy>
  <cp:revision>19</cp:revision>
  <cp:lastPrinted>2024-10-11T07:28:00Z</cp:lastPrinted>
  <dcterms:created xsi:type="dcterms:W3CDTF">2024-05-22T14:58:00Z</dcterms:created>
  <dcterms:modified xsi:type="dcterms:W3CDTF">2025-05-30T08:24:00Z</dcterms:modified>
</cp:coreProperties>
</file>