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A43442">
        <w:rPr>
          <w:rFonts w:ascii="Times New Roman" w:eastAsia="Times New Roman" w:hAnsi="Times New Roman" w:cs="Times New Roman"/>
          <w:i/>
          <w:sz w:val="24"/>
          <w:szCs w:val="24"/>
        </w:rPr>
        <w:t>пункту 4</w:t>
      </w:r>
      <w:r w:rsidR="00F36029" w:rsidRPr="00A43442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D31630" w:rsidRPr="00790147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r w:rsidRPr="007901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класифікаторів предмета закупівлі й </w:t>
      </w:r>
      <w:r w:rsidRPr="00D95C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частин предмета закупівлі (лотів) (за наявності):</w:t>
      </w:r>
      <w:r w:rsidRPr="00D95C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5CBB" w:rsidRPr="00D95CBB">
        <w:rPr>
          <w:rFonts w:ascii="Times New Roman" w:hAnsi="Times New Roman" w:cs="Times New Roman"/>
          <w:bCs/>
          <w:sz w:val="28"/>
          <w:szCs w:val="28"/>
        </w:rPr>
        <w:t xml:space="preserve">послуги з ремонту і технічного обслуговування </w:t>
      </w:r>
      <w:proofErr w:type="spellStart"/>
      <w:r w:rsidR="00D95CBB" w:rsidRPr="00851689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D95CBB" w:rsidRPr="00851689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 (Послуги з гарантійного-регламентного технічного обслуговування та ремонту транспортних засобів марки </w:t>
      </w:r>
      <w:r w:rsidR="00851689" w:rsidRPr="00851689">
        <w:rPr>
          <w:rFonts w:ascii="Times New Roman" w:hAnsi="Times New Roman" w:cs="Times New Roman"/>
          <w:bCs/>
          <w:sz w:val="28"/>
          <w:szCs w:val="28"/>
          <w:lang w:val="en-US"/>
        </w:rPr>
        <w:t>Renault</w:t>
      </w:r>
      <w:r w:rsidR="00D95CBB" w:rsidRPr="00851689">
        <w:rPr>
          <w:rFonts w:ascii="Times New Roman" w:hAnsi="Times New Roman" w:cs="Times New Roman"/>
          <w:bCs/>
          <w:sz w:val="28"/>
          <w:szCs w:val="28"/>
        </w:rPr>
        <w:t>)</w:t>
      </w:r>
      <w:r w:rsidR="0088613F" w:rsidRPr="00851689">
        <w:rPr>
          <w:rFonts w:ascii="Times New Roman" w:hAnsi="Times New Roman" w:cs="Times New Roman"/>
          <w:sz w:val="28"/>
          <w:szCs w:val="28"/>
        </w:rPr>
        <w:t>,</w:t>
      </w:r>
      <w:r w:rsidR="00212AEA" w:rsidRPr="00851689">
        <w:rPr>
          <w:rFonts w:ascii="Times New Roman" w:hAnsi="Times New Roman" w:cs="Times New Roman"/>
          <w:sz w:val="28"/>
          <w:szCs w:val="28"/>
        </w:rPr>
        <w:t xml:space="preserve"> </w:t>
      </w:r>
      <w:r w:rsidR="008E2288" w:rsidRPr="00851689">
        <w:rPr>
          <w:rFonts w:ascii="Times New Roman" w:hAnsi="Times New Roman" w:cs="Times New Roman"/>
          <w:sz w:val="28"/>
          <w:szCs w:val="28"/>
        </w:rPr>
        <w:t>код ДК 021:2015</w:t>
      </w:r>
      <w:r w:rsidR="00D31630" w:rsidRPr="00851689">
        <w:rPr>
          <w:rFonts w:ascii="Times New Roman" w:hAnsi="Times New Roman" w:cs="Times New Roman"/>
          <w:sz w:val="28"/>
          <w:szCs w:val="28"/>
        </w:rPr>
        <w:t xml:space="preserve"> - </w:t>
      </w:r>
      <w:r w:rsidR="00A43442" w:rsidRPr="00851689">
        <w:rPr>
          <w:rFonts w:ascii="Times New Roman" w:hAnsi="Times New Roman" w:cs="Times New Roman"/>
          <w:sz w:val="28"/>
          <w:szCs w:val="28"/>
        </w:rPr>
        <w:t xml:space="preserve">50110000-9 </w:t>
      </w:r>
      <w:r w:rsidR="00A43442" w:rsidRPr="00851689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A43442" w:rsidRPr="00851689">
        <w:rPr>
          <w:rFonts w:ascii="Times New Roman" w:hAnsi="Times New Roman" w:cs="Times New Roman"/>
          <w:sz w:val="28"/>
          <w:szCs w:val="28"/>
        </w:rPr>
        <w:t>Послуги з ремонту і технічного обслуговування</w:t>
      </w:r>
      <w:r w:rsidR="00A43442" w:rsidRPr="00790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442" w:rsidRPr="00790147">
        <w:rPr>
          <w:rFonts w:ascii="Times New Roman" w:hAnsi="Times New Roman" w:cs="Times New Roman"/>
          <w:sz w:val="28"/>
          <w:szCs w:val="28"/>
        </w:rPr>
        <w:t>мототранспортних</w:t>
      </w:r>
      <w:proofErr w:type="spellEnd"/>
      <w:r w:rsidR="00A43442" w:rsidRPr="00790147">
        <w:rPr>
          <w:rFonts w:ascii="Times New Roman" w:hAnsi="Times New Roman" w:cs="Times New Roman"/>
          <w:sz w:val="28"/>
          <w:szCs w:val="28"/>
        </w:rPr>
        <w:t xml:space="preserve"> засобів і супутнього обладнання</w:t>
      </w:r>
      <w:r w:rsidR="00A43442" w:rsidRPr="00790147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D31630" w:rsidRPr="00790147">
        <w:rPr>
          <w:rFonts w:ascii="Times New Roman" w:hAnsi="Times New Roman" w:cs="Times New Roman"/>
          <w:sz w:val="28"/>
          <w:szCs w:val="28"/>
        </w:rPr>
        <w:t>.</w:t>
      </w:r>
    </w:p>
    <w:p w:rsidR="00C138F2" w:rsidRPr="00A43442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A43442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 w:rsidRPr="00A43442">
        <w:rPr>
          <w:rFonts w:ascii="Times New Roman" w:hAnsi="Times New Roman" w:cs="Times New Roman"/>
          <w:sz w:val="28"/>
          <w:szCs w:val="28"/>
        </w:rPr>
        <w:t xml:space="preserve"> </w:t>
      </w:r>
      <w:r w:rsidR="004F68B3" w:rsidRPr="00A43442">
        <w:rPr>
          <w:rFonts w:ascii="Times New Roman" w:hAnsi="Times New Roman" w:cs="Times New Roman"/>
          <w:sz w:val="28"/>
          <w:szCs w:val="28"/>
        </w:rPr>
        <w:br/>
      </w:r>
      <w:r w:rsidR="00E04BB1" w:rsidRPr="00E04BB1">
        <w:rPr>
          <w:rFonts w:ascii="Times New Roman" w:hAnsi="Times New Roman" w:cs="Times New Roman"/>
          <w:sz w:val="28"/>
          <w:szCs w:val="28"/>
        </w:rPr>
        <w:t>UA-2025-06-06-008257-a</w:t>
      </w:r>
      <w:bookmarkStart w:id="0" w:name="_GoBack"/>
      <w:bookmarkEnd w:id="0"/>
      <w:r w:rsidR="00F36029" w:rsidRPr="00A43442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88613F" w:rsidRPr="00BA0D28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0D28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BA0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D28" w:rsidRPr="00BA0D28">
        <w:rPr>
          <w:rFonts w:ascii="Times New Roman" w:hAnsi="Times New Roman" w:cs="Times New Roman"/>
          <w:b/>
          <w:sz w:val="28"/>
          <w:szCs w:val="28"/>
        </w:rPr>
        <w:t>42 733,00</w:t>
      </w:r>
      <w:r w:rsidR="00BA0D28" w:rsidRPr="00BA0D28">
        <w:rPr>
          <w:rFonts w:ascii="Times New Roman" w:hAnsi="Times New Roman" w:cs="Times New Roman"/>
          <w:sz w:val="28"/>
          <w:szCs w:val="28"/>
        </w:rPr>
        <w:t xml:space="preserve"> </w:t>
      </w:r>
      <w:r w:rsidR="0088613F" w:rsidRPr="00BA0D28">
        <w:rPr>
          <w:rFonts w:ascii="Times New Roman" w:hAnsi="Times New Roman"/>
          <w:b/>
          <w:sz w:val="28"/>
          <w:szCs w:val="28"/>
        </w:rPr>
        <w:t>грн</w:t>
      </w:r>
      <w:r w:rsidR="0088613F" w:rsidRPr="00BA0D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138F2" w:rsidRPr="00A4344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A43442">
        <w:rPr>
          <w:sz w:val="28"/>
          <w:szCs w:val="28"/>
        </w:rPr>
        <w:t xml:space="preserve"> 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A43442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A43442">
        <w:rPr>
          <w:rFonts w:ascii="Times New Roman" w:eastAsia="Times New Roman" w:hAnsi="Times New Roman" w:cs="Times New Roman"/>
          <w:sz w:val="28"/>
          <w:szCs w:val="28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</w:t>
      </w:r>
      <w:r w:rsidR="00BA0D28">
        <w:rPr>
          <w:rFonts w:ascii="Times New Roman" w:eastAsia="Times New Roman" w:hAnsi="Times New Roman" w:cs="Times New Roman"/>
          <w:sz w:val="28"/>
          <w:szCs w:val="28"/>
        </w:rPr>
        <w:t xml:space="preserve"> України від 18.02.2020</w:t>
      </w:r>
      <w:r w:rsidR="00A43442">
        <w:rPr>
          <w:rFonts w:ascii="Times New Roman" w:eastAsia="Times New Roman" w:hAnsi="Times New Roman" w:cs="Times New Roman"/>
          <w:sz w:val="28"/>
          <w:szCs w:val="28"/>
        </w:rPr>
        <w:t xml:space="preserve"> № 275 </w:t>
      </w:r>
      <w:r w:rsidR="007B35E7">
        <w:rPr>
          <w:rFonts w:ascii="Times New Roman" w:eastAsia="Times New Roman" w:hAnsi="Times New Roman" w:cs="Times New Roman"/>
          <w:sz w:val="28"/>
          <w:szCs w:val="28"/>
        </w:rPr>
        <w:br/>
      </w:r>
      <w:r w:rsidR="00790147">
        <w:rPr>
          <w:rFonts w:ascii="Times New Roman" w:eastAsia="Times New Roman" w:hAnsi="Times New Roman" w:cs="Times New Roman"/>
          <w:sz w:val="28"/>
          <w:szCs w:val="28"/>
        </w:rPr>
        <w:t>(</w:t>
      </w:r>
      <w:r w:rsidR="00A43442">
        <w:rPr>
          <w:rFonts w:ascii="Times New Roman" w:eastAsia="Times New Roman" w:hAnsi="Times New Roman" w:cs="Times New Roman"/>
          <w:sz w:val="28"/>
          <w:szCs w:val="28"/>
        </w:rPr>
        <w:t>зі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 змінами</w:t>
      </w:r>
      <w:r w:rsidR="0079014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434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01A4" w:rsidRPr="00A43442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A4344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A43442">
        <w:rPr>
          <w:rFonts w:ascii="Times New Roman" w:eastAsia="Times New Roman" w:hAnsi="Times New Roman" w:cs="Times New Roman"/>
          <w:b/>
          <w:sz w:val="28"/>
          <w:szCs w:val="28"/>
        </w:rPr>
        <w:t>послуг</w:t>
      </w:r>
      <w:r w:rsidR="001301A4" w:rsidRPr="00A43442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 w:rsidRPr="00A43442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A434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A15ABC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5E7"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</w:t>
      </w:r>
      <w:r w:rsidR="00790147" w:rsidRPr="007B35E7">
        <w:rPr>
          <w:rFonts w:ascii="Times New Roman" w:eastAsia="Times New Roman" w:hAnsi="Times New Roman" w:cs="Times New Roman"/>
          <w:sz w:val="28"/>
          <w:szCs w:val="28"/>
        </w:rPr>
        <w:t>вимоги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Pr="007B3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5E7" w:rsidRPr="007B35E7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замовника з метою</w:t>
      </w:r>
      <w:r w:rsidR="007B35E7" w:rsidRPr="007B35E7">
        <w:rPr>
          <w:rFonts w:ascii="Times New Roman" w:eastAsia="Times New Roman" w:hAnsi="Times New Roman" w:cs="Times New Roman"/>
          <w:sz w:val="28"/>
          <w:szCs w:val="28"/>
        </w:rPr>
        <w:t xml:space="preserve"> підтримання транспорту у справному технічному стані</w:t>
      </w:r>
      <w:r w:rsidR="007B35E7" w:rsidRPr="007B35E7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та забезпечення безпечної експлуатації службових автомобілів</w:t>
      </w:r>
      <w:r w:rsidR="007B35E7" w:rsidRPr="007B35E7">
        <w:rPr>
          <w:rFonts w:ascii="Times New Roman" w:eastAsia="Times New Roman" w:hAnsi="Times New Roman" w:cs="Times New Roman"/>
          <w:sz w:val="28"/>
          <w:szCs w:val="28"/>
        </w:rPr>
        <w:t xml:space="preserve"> під час</w:t>
      </w:r>
      <w:r w:rsidRPr="007B35E7">
        <w:rPr>
          <w:rFonts w:ascii="Times New Roman" w:eastAsia="Times New Roman" w:hAnsi="Times New Roman" w:cs="Times New Roman"/>
          <w:sz w:val="28"/>
          <w:szCs w:val="28"/>
        </w:rPr>
        <w:t xml:space="preserve"> виконання завдань</w:t>
      </w:r>
      <w:r w:rsidR="00C237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покладених на </w:t>
      </w:r>
      <w:r w:rsidR="007B35E7"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ЦА </w:t>
      </w:r>
      <w:r w:rsidRPr="007B35E7">
        <w:rPr>
          <w:rFonts w:ascii="Times New Roman" w:hAnsi="Times New Roman" w:cs="Times New Roman"/>
          <w:sz w:val="28"/>
          <w:szCs w:val="28"/>
          <w:shd w:val="clear" w:color="auto" w:fill="FFFFFF"/>
        </w:rPr>
        <w:t>СБ України</w:t>
      </w:r>
      <w:r w:rsidR="00E162E9" w:rsidRPr="007B35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62E9" w:rsidRPr="00A15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1004" w:rsidRDefault="00671004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37EE" w:rsidRPr="00A43442" w:rsidRDefault="00C237EE" w:rsidP="006710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47C8" w:rsidRPr="00D95CBB" w:rsidRDefault="00CB47C8" w:rsidP="006710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B47C8" w:rsidRPr="00D95CBB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DinDisplayPr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22674"/>
    <w:rsid w:val="001301A4"/>
    <w:rsid w:val="001B6014"/>
    <w:rsid w:val="001E07E2"/>
    <w:rsid w:val="00212AEA"/>
    <w:rsid w:val="002140E6"/>
    <w:rsid w:val="00217A1F"/>
    <w:rsid w:val="003E5039"/>
    <w:rsid w:val="00433D16"/>
    <w:rsid w:val="00444EED"/>
    <w:rsid w:val="004F68B3"/>
    <w:rsid w:val="00671004"/>
    <w:rsid w:val="00723066"/>
    <w:rsid w:val="0075486F"/>
    <w:rsid w:val="00790147"/>
    <w:rsid w:val="007B35E7"/>
    <w:rsid w:val="00851689"/>
    <w:rsid w:val="008844AD"/>
    <w:rsid w:val="0088613F"/>
    <w:rsid w:val="008E2288"/>
    <w:rsid w:val="008E341F"/>
    <w:rsid w:val="00A15ABC"/>
    <w:rsid w:val="00A43442"/>
    <w:rsid w:val="00A72C0A"/>
    <w:rsid w:val="00BA0D28"/>
    <w:rsid w:val="00C138F2"/>
    <w:rsid w:val="00C237EE"/>
    <w:rsid w:val="00C60228"/>
    <w:rsid w:val="00CB47C8"/>
    <w:rsid w:val="00D31630"/>
    <w:rsid w:val="00D468F5"/>
    <w:rsid w:val="00D95CBB"/>
    <w:rsid w:val="00E04BB1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D31630"/>
    <w:rPr>
      <w:rFonts w:ascii="PFDinDisplayPro-Bold" w:hAnsi="PFDinDisplayPro-Bold" w:hint="default"/>
      <w:b/>
      <w:bCs/>
      <w:i w:val="0"/>
      <w:iCs w:val="0"/>
      <w:color w:val="324F5C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01</cp:lastModifiedBy>
  <cp:revision>20</cp:revision>
  <cp:lastPrinted>2024-10-11T07:28:00Z</cp:lastPrinted>
  <dcterms:created xsi:type="dcterms:W3CDTF">2024-05-22T14:58:00Z</dcterms:created>
  <dcterms:modified xsi:type="dcterms:W3CDTF">2025-06-06T11:29:00Z</dcterms:modified>
</cp:coreProperties>
</file>