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770C96" w:rsidRDefault="000B1F80" w:rsidP="0038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Default="00595B53" w:rsidP="0092756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927566" w:rsidRPr="00770C96" w:rsidRDefault="00927566" w:rsidP="00927566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1074" w:rsidRPr="0038435E" w:rsidRDefault="00C31074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"/>
          <w:szCs w:val="28"/>
        </w:rPr>
      </w:pPr>
    </w:p>
    <w:p w:rsidR="002812FB" w:rsidRPr="00770C96" w:rsidRDefault="000B1F80" w:rsidP="00490A73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CBA" w:rsidRPr="00652CBA" w:rsidRDefault="000B1F80" w:rsidP="00490A73">
      <w:pPr>
        <w:pStyle w:val="a9"/>
        <w:spacing w:before="120"/>
        <w:ind w:firstLine="567"/>
      </w:pPr>
      <w:r w:rsidRPr="00770C96">
        <w:rPr>
          <w:b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06ADF" w:rsidRPr="00806ADF">
        <w:rPr>
          <w:szCs w:val="28"/>
        </w:rPr>
        <w:t>С</w:t>
      </w:r>
      <w:r w:rsidR="00AF7DF1" w:rsidRPr="00806ADF">
        <w:t>и</w:t>
      </w:r>
      <w:r w:rsidR="00AF7DF1" w:rsidRPr="00AF7DF1">
        <w:t>дін</w:t>
      </w:r>
      <w:r w:rsidR="00806ADF">
        <w:t>ня, стільці</w:t>
      </w:r>
      <w:r w:rsidR="00AF7DF1" w:rsidRPr="00AF7DF1">
        <w:t xml:space="preserve"> та супутні вироб</w:t>
      </w:r>
      <w:r w:rsidR="00806ADF">
        <w:t>и</w:t>
      </w:r>
      <w:r w:rsidR="00AF7DF1" w:rsidRPr="00AF7DF1">
        <w:t xml:space="preserve"> і частин</w:t>
      </w:r>
      <w:r w:rsidR="00806ADF">
        <w:t>и</w:t>
      </w:r>
      <w:r w:rsidR="00AF7DF1" w:rsidRPr="00AF7DF1">
        <w:t xml:space="preserve"> до них, код ДК 021:2015-39110000-6 (Офісні крісла та стільці).</w:t>
      </w:r>
    </w:p>
    <w:p w:rsidR="000B1F80" w:rsidRPr="00770C96" w:rsidRDefault="000B1F80" w:rsidP="00490A73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40371" w:rsidRPr="00490A7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UA-</w:t>
      </w:r>
      <w:r w:rsidR="00490A73" w:rsidRPr="00490A7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2025-06-16-012113-а</w:t>
      </w:r>
      <w:r w:rsidR="00202010" w:rsidRPr="00490A7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38435E" w:rsidRDefault="00C819C9" w:rsidP="00490A7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1D4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AF7DF1">
        <w:rPr>
          <w:rFonts w:ascii="Times New Roman" w:hAnsi="Times New Roman" w:cs="Times New Roman"/>
          <w:bCs/>
          <w:sz w:val="28"/>
          <w:szCs w:val="28"/>
        </w:rPr>
        <w:t xml:space="preserve">597 500,00 </w:t>
      </w:r>
      <w:r w:rsidR="00CF70DB">
        <w:rPr>
          <w:rFonts w:ascii="Times New Roman" w:hAnsi="Times New Roman" w:cs="Times New Roman"/>
          <w:bCs/>
          <w:sz w:val="28"/>
          <w:szCs w:val="28"/>
        </w:rPr>
        <w:t xml:space="preserve">грн </w:t>
      </w:r>
      <w:r w:rsidR="00927566">
        <w:rPr>
          <w:rFonts w:ascii="Times New Roman" w:hAnsi="Times New Roman" w:cs="Times New Roman"/>
          <w:bCs/>
          <w:sz w:val="28"/>
          <w:szCs w:val="28"/>
        </w:rPr>
        <w:t>(з ПДВ)</w:t>
      </w:r>
      <w:r w:rsidR="002B4692" w:rsidRPr="002B4692">
        <w:rPr>
          <w:rFonts w:ascii="Times New Roman" w:hAnsi="Times New Roman" w:cs="Times New Roman"/>
          <w:sz w:val="28"/>
          <w:szCs w:val="28"/>
        </w:rPr>
        <w:t>.</w:t>
      </w:r>
    </w:p>
    <w:p w:rsidR="00202010" w:rsidRDefault="00595B53" w:rsidP="00490A73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70C96">
        <w:rPr>
          <w:rFonts w:ascii="Times New Roman" w:hAnsi="Times New Roman"/>
          <w:sz w:val="28"/>
          <w:szCs w:val="28"/>
        </w:rPr>
        <w:t xml:space="preserve"> </w:t>
      </w:r>
      <w:r w:rsidR="00D05E07" w:rsidRPr="00770C96">
        <w:rPr>
          <w:rFonts w:ascii="Times New Roman" w:hAnsi="Times New Roman"/>
          <w:sz w:val="28"/>
          <w:szCs w:val="28"/>
        </w:rPr>
        <w:t xml:space="preserve"> </w:t>
      </w:r>
    </w:p>
    <w:p w:rsidR="00991E65" w:rsidRPr="00757B6E" w:rsidRDefault="00991E65" w:rsidP="00490A73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7B6E">
        <w:rPr>
          <w:rFonts w:ascii="Times New Roman" w:hAnsi="Times New Roman"/>
          <w:sz w:val="28"/>
          <w:szCs w:val="28"/>
        </w:rPr>
        <w:t>- технічні та якісні характеристики заявленої кількості товару визначені з урахуванням наявних потреб замовника та оптимального співвідношення ціни та якості;</w:t>
      </w:r>
    </w:p>
    <w:p w:rsidR="00991E65" w:rsidRPr="00757B6E" w:rsidRDefault="00991E65" w:rsidP="00490A7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B6E">
        <w:rPr>
          <w:rFonts w:ascii="Times New Roman" w:hAnsi="Times New Roman"/>
          <w:sz w:val="28"/>
          <w:szCs w:val="28"/>
        </w:rPr>
        <w:t>- якість товару повинна повністю відповідати усім нормам та вимогам, що визначають якість товару даного виду, технічним умовам заводу-виробника, забезпечувати його повну придатність для використання за його призначенням.</w:t>
      </w:r>
    </w:p>
    <w:p w:rsidR="006929DF" w:rsidRPr="00757B6E" w:rsidRDefault="006929DF" w:rsidP="00490A73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B6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57B6E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стандартним характеристикам </w:t>
      </w:r>
      <w:r w:rsidR="00CF70DB" w:rsidRPr="00757B6E">
        <w:rPr>
          <w:rFonts w:ascii="Times New Roman" w:eastAsia="Times New Roman" w:hAnsi="Times New Roman"/>
          <w:sz w:val="28"/>
          <w:szCs w:val="28"/>
          <w:lang w:eastAsia="ru-RU"/>
        </w:rPr>
        <w:t xml:space="preserve">офісних </w:t>
      </w:r>
      <w:r w:rsidR="00AF7DF1" w:rsidRPr="00757B6E">
        <w:rPr>
          <w:rFonts w:ascii="Times New Roman" w:eastAsia="Times New Roman" w:hAnsi="Times New Roman"/>
          <w:sz w:val="28"/>
          <w:szCs w:val="28"/>
          <w:lang w:eastAsia="ru-RU"/>
        </w:rPr>
        <w:t>крісел та стільців</w:t>
      </w:r>
      <w:r w:rsidRPr="00757B6E">
        <w:rPr>
          <w:rFonts w:ascii="Times New Roman" w:eastAsia="Times New Roman" w:hAnsi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6929DF" w:rsidRPr="00757B6E" w:rsidRDefault="006929DF" w:rsidP="00490A73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B6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57B6E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757B6E" w:rsidRDefault="00C819C9" w:rsidP="00490A73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7B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757B6E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757B6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57B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57B6E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B4692" w:rsidRPr="00757B6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757B6E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757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57B6E" w:rsidRPr="008E7A2E" w:rsidRDefault="00B6060F" w:rsidP="00490A73">
      <w:pPr>
        <w:pStyle w:val="a3"/>
        <w:tabs>
          <w:tab w:val="left" w:pos="0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B6E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57B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57B6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57B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B6C2C" w:rsidRPr="00757B6E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  <w:bookmarkStart w:id="0" w:name="_GoBack"/>
      <w:bookmarkEnd w:id="0"/>
    </w:p>
    <w:sectPr w:rsidR="00757B6E" w:rsidRPr="008E7A2E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0C33"/>
    <w:rsid w:val="000D2072"/>
    <w:rsid w:val="000D292C"/>
    <w:rsid w:val="000D35DD"/>
    <w:rsid w:val="000F64D1"/>
    <w:rsid w:val="00140191"/>
    <w:rsid w:val="0015274D"/>
    <w:rsid w:val="001627F2"/>
    <w:rsid w:val="00182910"/>
    <w:rsid w:val="00190E45"/>
    <w:rsid w:val="001B1DDC"/>
    <w:rsid w:val="001D0A85"/>
    <w:rsid w:val="001D4C0F"/>
    <w:rsid w:val="001D63CF"/>
    <w:rsid w:val="001F3A51"/>
    <w:rsid w:val="001F7B53"/>
    <w:rsid w:val="00202010"/>
    <w:rsid w:val="00272A07"/>
    <w:rsid w:val="002812FB"/>
    <w:rsid w:val="00286C71"/>
    <w:rsid w:val="002B4692"/>
    <w:rsid w:val="002B6C2C"/>
    <w:rsid w:val="0031253E"/>
    <w:rsid w:val="0033138E"/>
    <w:rsid w:val="00347FC7"/>
    <w:rsid w:val="00370C4C"/>
    <w:rsid w:val="0038019F"/>
    <w:rsid w:val="00381696"/>
    <w:rsid w:val="0038435E"/>
    <w:rsid w:val="003920C0"/>
    <w:rsid w:val="003A1289"/>
    <w:rsid w:val="003A5F14"/>
    <w:rsid w:val="003B09E1"/>
    <w:rsid w:val="003E2EC5"/>
    <w:rsid w:val="003F1947"/>
    <w:rsid w:val="00402BD9"/>
    <w:rsid w:val="00421EA8"/>
    <w:rsid w:val="00436656"/>
    <w:rsid w:val="00487114"/>
    <w:rsid w:val="00490A73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52CBA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572CA"/>
    <w:rsid w:val="00757B6E"/>
    <w:rsid w:val="007634CC"/>
    <w:rsid w:val="00770C96"/>
    <w:rsid w:val="00780746"/>
    <w:rsid w:val="00791F6F"/>
    <w:rsid w:val="007A731D"/>
    <w:rsid w:val="00806ADF"/>
    <w:rsid w:val="00860788"/>
    <w:rsid w:val="0086415D"/>
    <w:rsid w:val="008920DD"/>
    <w:rsid w:val="008946BF"/>
    <w:rsid w:val="008B26F8"/>
    <w:rsid w:val="008E7A2E"/>
    <w:rsid w:val="008F1F0F"/>
    <w:rsid w:val="00927566"/>
    <w:rsid w:val="00936BFA"/>
    <w:rsid w:val="00947318"/>
    <w:rsid w:val="0095129C"/>
    <w:rsid w:val="00967420"/>
    <w:rsid w:val="0097205C"/>
    <w:rsid w:val="00991E65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AF7DF1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C0A06"/>
    <w:rsid w:val="00CF0D54"/>
    <w:rsid w:val="00CF70DB"/>
    <w:rsid w:val="00D05E07"/>
    <w:rsid w:val="00D12813"/>
    <w:rsid w:val="00D417A2"/>
    <w:rsid w:val="00D77C05"/>
    <w:rsid w:val="00D94F15"/>
    <w:rsid w:val="00DB12C8"/>
    <w:rsid w:val="00DD0DF3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4A29F-F28B-4B51-86E2-65296BE5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36</cp:revision>
  <cp:lastPrinted>2024-03-27T12:55:00Z</cp:lastPrinted>
  <dcterms:created xsi:type="dcterms:W3CDTF">2023-08-28T13:39:00Z</dcterms:created>
  <dcterms:modified xsi:type="dcterms:W3CDTF">2017-05-04T23:02:00Z</dcterms:modified>
</cp:coreProperties>
</file>