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C422FC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422FC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C422FC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C422FC">
        <w:rPr>
          <w:rFonts w:ascii="Times New Roman" w:eastAsia="Times New Roman" w:hAnsi="Times New Roman" w:cs="Times New Roman"/>
          <w:sz w:val="26"/>
          <w:szCs w:val="26"/>
        </w:rPr>
        <w:t>технічних та якісних характеристик закупівлі</w:t>
      </w:r>
      <w:r w:rsidRPr="00C422FC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C422FC">
        <w:rPr>
          <w:rFonts w:ascii="Times New Roman" w:eastAsia="Times New Roman" w:hAnsi="Times New Roman" w:cs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5003B3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003B3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5003B3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</w:t>
      </w:r>
    </w:p>
    <w:p w:rsidR="008A5C57" w:rsidRPr="00C422FC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2F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422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138F2" w:rsidRPr="00C422FC" w:rsidRDefault="000D2D8A" w:rsidP="005003B3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2FC">
        <w:rPr>
          <w:rFonts w:ascii="Times New Roman" w:hAnsi="Times New Roman" w:cs="Times New Roman"/>
          <w:sz w:val="26"/>
          <w:szCs w:val="26"/>
        </w:rPr>
        <w:t xml:space="preserve">Послуги </w:t>
      </w:r>
      <w:r w:rsidR="005003B3" w:rsidRPr="00C422FC">
        <w:rPr>
          <w:rFonts w:ascii="Times New Roman" w:hAnsi="Times New Roman"/>
          <w:sz w:val="26"/>
          <w:szCs w:val="26"/>
        </w:rPr>
        <w:t>з ремонту і технічного обслуговування мототранспортних засобів і супутнього обладнання у м. Київ</w:t>
      </w:r>
      <w:r w:rsidRPr="00C422FC">
        <w:rPr>
          <w:rFonts w:ascii="Times New Roman" w:hAnsi="Times New Roman" w:cs="Times New Roman"/>
          <w:sz w:val="26"/>
          <w:szCs w:val="26"/>
        </w:rPr>
        <w:t>, код ДК 021:2015- 50110000</w:t>
      </w:r>
      <w:r w:rsidR="00836316" w:rsidRPr="00836316">
        <w:rPr>
          <w:rFonts w:ascii="Times New Roman" w:hAnsi="Times New Roman" w:cs="Times New Roman"/>
          <w:sz w:val="26"/>
          <w:szCs w:val="26"/>
        </w:rPr>
        <w:t>-</w:t>
      </w:r>
      <w:bookmarkStart w:id="0" w:name="_GoBack"/>
      <w:bookmarkEnd w:id="0"/>
      <w:r w:rsidRPr="00C422FC">
        <w:rPr>
          <w:rFonts w:ascii="Times New Roman" w:hAnsi="Times New Roman" w:cs="Times New Roman"/>
          <w:sz w:val="26"/>
          <w:szCs w:val="26"/>
        </w:rPr>
        <w:t>9 (послуги з ремонту і технічного обслуговування мототранспортних засобів і супутнього обладнання).</w:t>
      </w:r>
    </w:p>
    <w:p w:rsidR="00C138F2" w:rsidRPr="00C422FC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2FC">
        <w:rPr>
          <w:rFonts w:ascii="Times New Roman" w:eastAsia="Times New Roman" w:hAnsi="Times New Roman" w:cs="Times New Roman"/>
          <w:b/>
          <w:sz w:val="26"/>
          <w:szCs w:val="26"/>
        </w:rPr>
        <w:t>Вид та ідентифікатор процедури закупівлі:</w:t>
      </w:r>
      <w:r w:rsidRPr="00C422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029" w:rsidRPr="00C422FC">
        <w:rPr>
          <w:rFonts w:ascii="Times New Roman" w:hAnsi="Times New Roman" w:cs="Times New Roman"/>
          <w:sz w:val="26"/>
          <w:szCs w:val="26"/>
        </w:rPr>
        <w:t>ідентифікатор</w:t>
      </w:r>
      <w:r w:rsidR="00C14C04" w:rsidRPr="00C422FC">
        <w:rPr>
          <w:sz w:val="26"/>
          <w:szCs w:val="26"/>
        </w:rPr>
        <w:t xml:space="preserve"> </w:t>
      </w:r>
      <w:r w:rsidR="00735AF2">
        <w:rPr>
          <w:sz w:val="26"/>
          <w:szCs w:val="26"/>
        </w:rPr>
        <w:br/>
      </w:r>
      <w:r w:rsidR="00735AF2" w:rsidRPr="00735AF2">
        <w:rPr>
          <w:rFonts w:ascii="Times New Roman" w:hAnsi="Times New Roman" w:cs="Times New Roman"/>
          <w:b/>
          <w:bCs/>
          <w:sz w:val="26"/>
          <w:szCs w:val="26"/>
        </w:rPr>
        <w:t>UA-2025-06-23-006372-a</w:t>
      </w:r>
      <w:r w:rsidR="00F36029" w:rsidRPr="00C422FC">
        <w:rPr>
          <w:rFonts w:ascii="Times New Roman" w:hAnsi="Times New Roman" w:cs="Times New Roman"/>
          <w:sz w:val="26"/>
          <w:szCs w:val="26"/>
        </w:rPr>
        <w:t xml:space="preserve">, відкриті торги </w:t>
      </w:r>
      <w:r w:rsidR="004E1E54" w:rsidRPr="00C422FC">
        <w:rPr>
          <w:rFonts w:ascii="Times New Roman" w:hAnsi="Times New Roman" w:cs="Times New Roman"/>
          <w:sz w:val="26"/>
          <w:szCs w:val="26"/>
        </w:rPr>
        <w:t>(</w:t>
      </w:r>
      <w:r w:rsidR="00F36029" w:rsidRPr="00C422FC">
        <w:rPr>
          <w:rFonts w:ascii="Times New Roman" w:hAnsi="Times New Roman" w:cs="Times New Roman"/>
          <w:sz w:val="26"/>
          <w:szCs w:val="26"/>
        </w:rPr>
        <w:t>з особливостями</w:t>
      </w:r>
      <w:r w:rsidR="004E1E54" w:rsidRPr="00C422FC">
        <w:rPr>
          <w:rFonts w:ascii="Times New Roman" w:hAnsi="Times New Roman" w:cs="Times New Roman"/>
          <w:sz w:val="26"/>
          <w:szCs w:val="26"/>
        </w:rPr>
        <w:t>)</w:t>
      </w:r>
      <w:r w:rsidRPr="00C422F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E07E2" w:rsidRPr="00C422FC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2FC">
        <w:rPr>
          <w:rFonts w:ascii="Times New Roman" w:eastAsia="Times New Roman" w:hAnsi="Times New Roman" w:cs="Times New Roman"/>
          <w:b/>
          <w:sz w:val="26"/>
          <w:szCs w:val="26"/>
        </w:rPr>
        <w:t>Очікувана вартість та обґрунтування очікуваної вартості предмета закупівлі:</w:t>
      </w:r>
      <w:r w:rsidR="003962A5" w:rsidRPr="00C422FC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41BB6">
        <w:rPr>
          <w:rFonts w:ascii="Times New Roman" w:eastAsia="Times New Roman" w:hAnsi="Times New Roman" w:cs="Times New Roman"/>
          <w:sz w:val="26"/>
          <w:szCs w:val="26"/>
        </w:rPr>
        <w:t>2</w:t>
      </w:r>
      <w:r w:rsidR="009127F5" w:rsidRPr="00C422FC">
        <w:rPr>
          <w:rFonts w:ascii="Times New Roman" w:eastAsia="Times New Roman" w:hAnsi="Times New Roman" w:cs="Times New Roman"/>
          <w:sz w:val="26"/>
          <w:szCs w:val="26"/>
        </w:rPr>
        <w:t> </w:t>
      </w:r>
      <w:r w:rsidR="005003B3" w:rsidRPr="00C422FC">
        <w:rPr>
          <w:rFonts w:ascii="Times New Roman" w:eastAsia="Times New Roman" w:hAnsi="Times New Roman" w:cs="Times New Roman"/>
          <w:sz w:val="26"/>
          <w:szCs w:val="26"/>
          <w:lang w:val="ru-RU"/>
        </w:rPr>
        <w:t>000</w:t>
      </w:r>
      <w:r w:rsidR="009127F5" w:rsidRPr="00C422FC">
        <w:rPr>
          <w:rFonts w:ascii="Times New Roman" w:eastAsia="Times New Roman" w:hAnsi="Times New Roman" w:cs="Times New Roman"/>
          <w:sz w:val="26"/>
          <w:szCs w:val="26"/>
        </w:rPr>
        <w:t> </w:t>
      </w:r>
      <w:r w:rsidR="005003B3" w:rsidRPr="00C422FC">
        <w:rPr>
          <w:rFonts w:ascii="Times New Roman" w:eastAsia="Times New Roman" w:hAnsi="Times New Roman" w:cs="Times New Roman"/>
          <w:sz w:val="26"/>
          <w:szCs w:val="26"/>
          <w:lang w:val="ru-RU"/>
        </w:rPr>
        <w:t>000</w:t>
      </w:r>
      <w:r w:rsidR="009127F5" w:rsidRPr="00C422FC">
        <w:rPr>
          <w:rFonts w:ascii="Times New Roman" w:eastAsia="Times New Roman" w:hAnsi="Times New Roman" w:cs="Times New Roman"/>
          <w:sz w:val="26"/>
          <w:szCs w:val="26"/>
        </w:rPr>
        <w:t> грн 00 коп.</w:t>
      </w:r>
    </w:p>
    <w:p w:rsidR="00C138F2" w:rsidRPr="00C422FC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2FC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C422FC">
        <w:rPr>
          <w:sz w:val="26"/>
          <w:szCs w:val="26"/>
        </w:rPr>
        <w:t xml:space="preserve"> </w:t>
      </w:r>
      <w:r w:rsidRPr="00C422FC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5003B3" w:rsidRPr="00C422FC">
        <w:rPr>
          <w:rFonts w:ascii="Times New Roman" w:eastAsia="Times New Roman" w:hAnsi="Times New Roman" w:cs="Times New Roman"/>
          <w:sz w:val="26"/>
          <w:szCs w:val="26"/>
        </w:rPr>
        <w:t>півлі, а саме: згідно з пунктом</w:t>
      </w:r>
      <w:r w:rsidR="005003B3" w:rsidRPr="00C422FC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="005003B3" w:rsidRPr="00C422FC">
        <w:rPr>
          <w:rFonts w:ascii="Times New Roman" w:eastAsia="Times New Roman" w:hAnsi="Times New Roman" w:cs="Times New Roman"/>
          <w:sz w:val="26"/>
          <w:szCs w:val="26"/>
        </w:rPr>
        <w:t>1 розділу</w:t>
      </w:r>
      <w:r w:rsidR="005003B3" w:rsidRPr="00C422FC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C422FC">
        <w:rPr>
          <w:rFonts w:ascii="Times New Roman" w:eastAsia="Times New Roman" w:hAnsi="Times New Roman" w:cs="Times New Roman"/>
          <w:sz w:val="26"/>
          <w:szCs w:val="26"/>
        </w:rPr>
        <w:t>ІІІ наказу Міністерства розвитку економіки, торгівлі та сільського господа</w:t>
      </w:r>
      <w:r w:rsidR="002F2368" w:rsidRPr="00C422FC">
        <w:rPr>
          <w:rFonts w:ascii="Times New Roman" w:eastAsia="Times New Roman" w:hAnsi="Times New Roman" w:cs="Times New Roman"/>
          <w:sz w:val="26"/>
          <w:szCs w:val="26"/>
        </w:rPr>
        <w:t>рства України від 18.02.2020 № </w:t>
      </w:r>
      <w:r w:rsidRPr="00C422FC">
        <w:rPr>
          <w:rFonts w:ascii="Times New Roman" w:eastAsia="Times New Roman" w:hAnsi="Times New Roman" w:cs="Times New Roman"/>
          <w:sz w:val="26"/>
          <w:szCs w:val="26"/>
        </w:rPr>
        <w:t xml:space="preserve">275 із змінами. </w:t>
      </w:r>
    </w:p>
    <w:p w:rsidR="00C138F2" w:rsidRPr="00C422FC" w:rsidRDefault="00E162E9" w:rsidP="000D2D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2FC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F36029" w:rsidRPr="00C422FC">
        <w:rPr>
          <w:rFonts w:ascii="Times New Roman" w:eastAsia="Times New Roman" w:hAnsi="Times New Roman" w:cs="Times New Roman"/>
          <w:b/>
          <w:sz w:val="26"/>
          <w:szCs w:val="26"/>
        </w:rPr>
        <w:t>надання послуги</w:t>
      </w:r>
      <w:r w:rsidR="003962A5" w:rsidRPr="00C422FC">
        <w:rPr>
          <w:rFonts w:ascii="Times New Roman" w:eastAsia="Times New Roman" w:hAnsi="Times New Roman" w:cs="Times New Roman"/>
          <w:sz w:val="26"/>
          <w:szCs w:val="26"/>
        </w:rPr>
        <w:t> – </w:t>
      </w:r>
      <w:r w:rsidRPr="00C422FC">
        <w:rPr>
          <w:rFonts w:ascii="Times New Roman" w:eastAsia="Times New Roman" w:hAnsi="Times New Roman" w:cs="Times New Roman"/>
          <w:i/>
          <w:sz w:val="26"/>
          <w:szCs w:val="26"/>
        </w:rPr>
        <w:t>з дати укладання договору по</w:t>
      </w:r>
      <w:r w:rsidR="004E1E54" w:rsidRPr="00C422FC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9127F5" w:rsidRPr="00C422FC">
        <w:rPr>
          <w:rFonts w:ascii="Times New Roman" w:eastAsia="Times New Roman" w:hAnsi="Times New Roman" w:cs="Times New Roman"/>
          <w:i/>
          <w:sz w:val="26"/>
          <w:szCs w:val="26"/>
        </w:rPr>
        <w:t>25</w:t>
      </w:r>
      <w:r w:rsidR="000D2D8A" w:rsidRPr="00C422FC">
        <w:rPr>
          <w:rFonts w:ascii="Times New Roman" w:eastAsia="Times New Roman" w:hAnsi="Times New Roman" w:cs="Times New Roman"/>
          <w:i/>
          <w:sz w:val="26"/>
          <w:szCs w:val="26"/>
        </w:rPr>
        <w:t>.12.2025</w:t>
      </w:r>
      <w:r w:rsidR="002F2368" w:rsidRPr="00C422FC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C422FC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="004E1E54" w:rsidRPr="00C422FC">
        <w:rPr>
          <w:rFonts w:ascii="Times New Roman" w:eastAsia="Times New Roman" w:hAnsi="Times New Roman" w:cs="Times New Roman"/>
          <w:i/>
          <w:sz w:val="26"/>
          <w:szCs w:val="26"/>
        </w:rPr>
        <w:t>оку</w:t>
      </w:r>
      <w:r w:rsidRPr="00C422FC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C138F2" w:rsidRPr="00C422FC" w:rsidRDefault="00E162E9" w:rsidP="004E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2FC">
        <w:rPr>
          <w:rFonts w:ascii="Times New Roman" w:eastAsia="Times New Roman" w:hAnsi="Times New Roman" w:cs="Times New Roman"/>
          <w:sz w:val="26"/>
          <w:szCs w:val="26"/>
        </w:rPr>
        <w:t xml:space="preserve">Якісні та технічні характеристики заявленої кількості </w:t>
      </w:r>
      <w:r w:rsidR="00F36029" w:rsidRPr="00C422FC">
        <w:rPr>
          <w:rFonts w:ascii="Times New Roman" w:eastAsia="Times New Roman" w:hAnsi="Times New Roman" w:cs="Times New Roman"/>
          <w:sz w:val="26"/>
          <w:szCs w:val="26"/>
        </w:rPr>
        <w:t>послуг</w:t>
      </w:r>
      <w:r w:rsidRPr="00C422FC">
        <w:rPr>
          <w:rFonts w:ascii="Times New Roman" w:eastAsia="Times New Roman" w:hAnsi="Times New Roman" w:cs="Times New Roman"/>
          <w:sz w:val="26"/>
          <w:szCs w:val="26"/>
        </w:rPr>
        <w:t xml:space="preserve"> визначені з урахуванням реальних потреб</w:t>
      </w:r>
      <w:r w:rsidR="00F36029" w:rsidRPr="00C422F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422FC">
        <w:rPr>
          <w:rFonts w:ascii="Times New Roman" w:eastAsia="Times New Roman" w:hAnsi="Times New Roman" w:cs="Times New Roman"/>
          <w:sz w:val="26"/>
          <w:szCs w:val="26"/>
        </w:rPr>
        <w:t xml:space="preserve"> оптимального співвідношення ціни та якості</w:t>
      </w:r>
      <w:r w:rsidR="004E1E54" w:rsidRPr="00C422F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2368" w:rsidRPr="00C422FC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1E54" w:rsidRPr="00C422FC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545" w:rsidRPr="00C422FC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1BB6" w:rsidRDefault="00041BB6" w:rsidP="00041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СБ України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41BB6" w:rsidRPr="000D2D8A" w:rsidRDefault="00041BB6" w:rsidP="00041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сфері публічних закупівель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Аліна ЖИГЛІЙ</w:t>
      </w:r>
    </w:p>
    <w:p w:rsidR="00C138F2" w:rsidRPr="00C422FC" w:rsidRDefault="00C138F2" w:rsidP="00041B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138F2" w:rsidRPr="00C422FC" w:rsidSect="007D6E0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41BB6"/>
    <w:rsid w:val="000D2D8A"/>
    <w:rsid w:val="001E07E2"/>
    <w:rsid w:val="002C5E7B"/>
    <w:rsid w:val="002F2368"/>
    <w:rsid w:val="00342B33"/>
    <w:rsid w:val="003962A5"/>
    <w:rsid w:val="00431A8F"/>
    <w:rsid w:val="00455CBA"/>
    <w:rsid w:val="0047209B"/>
    <w:rsid w:val="004A4354"/>
    <w:rsid w:val="004E1E54"/>
    <w:rsid w:val="005003B3"/>
    <w:rsid w:val="00563D01"/>
    <w:rsid w:val="00735AF2"/>
    <w:rsid w:val="007C2901"/>
    <w:rsid w:val="007D6E0B"/>
    <w:rsid w:val="00800ACE"/>
    <w:rsid w:val="00836316"/>
    <w:rsid w:val="008A5C57"/>
    <w:rsid w:val="008C0584"/>
    <w:rsid w:val="008E341F"/>
    <w:rsid w:val="009127F5"/>
    <w:rsid w:val="00A805E4"/>
    <w:rsid w:val="00AE5993"/>
    <w:rsid w:val="00C138F2"/>
    <w:rsid w:val="00C14C04"/>
    <w:rsid w:val="00C422FC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F73A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30</cp:revision>
  <cp:lastPrinted>2025-06-16T11:37:00Z</cp:lastPrinted>
  <dcterms:created xsi:type="dcterms:W3CDTF">2024-01-23T07:51:00Z</dcterms:created>
  <dcterms:modified xsi:type="dcterms:W3CDTF">2025-06-23T11:12:00Z</dcterms:modified>
</cp:coreProperties>
</file>