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5EE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машини спеціального призначення різні, </w:t>
      </w:r>
      <w:r w:rsidR="00C425EE" w:rsidRPr="00C425EE">
        <w:rPr>
          <w:rFonts w:ascii="Times New Roman" w:eastAsia="Times New Roman" w:hAnsi="Times New Roman"/>
          <w:sz w:val="28"/>
          <w:szCs w:val="28"/>
          <w:lang w:eastAsia="ru-RU"/>
        </w:rPr>
        <w:t>код ДК 021:2015 – 42990000-2</w:t>
      </w:r>
      <w:r w:rsidR="00C425EE">
        <w:rPr>
          <w:rFonts w:ascii="Times New Roman" w:eastAsia="Times New Roman" w:hAnsi="Times New Roman"/>
          <w:sz w:val="28"/>
          <w:szCs w:val="28"/>
          <w:lang w:eastAsia="ru-RU"/>
        </w:rPr>
        <w:t xml:space="preserve"> (Копіювально-розмножувальний апарат).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6434E" w:rsidRPr="00C6434E">
        <w:rPr>
          <w:rFonts w:ascii="Times New Roman" w:hAnsi="Times New Roman"/>
          <w:sz w:val="28"/>
          <w:szCs w:val="28"/>
        </w:rPr>
        <w:t>UA-2025-06-24-002740-a</w:t>
      </w:r>
      <w:r w:rsidR="00C6434E">
        <w:rPr>
          <w:rFonts w:ascii="Times New Roman" w:hAnsi="Times New Roman"/>
          <w:sz w:val="28"/>
          <w:szCs w:val="28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425EE">
        <w:rPr>
          <w:rFonts w:ascii="Times New Roman" w:hAnsi="Times New Roman"/>
          <w:sz w:val="28"/>
          <w:szCs w:val="28"/>
        </w:rPr>
        <w:t>792</w:t>
      </w:r>
      <w:r w:rsidR="006F4769" w:rsidRPr="002678A5">
        <w:rPr>
          <w:rFonts w:ascii="Times New Roman" w:hAnsi="Times New Roman"/>
          <w:sz w:val="28"/>
          <w:szCs w:val="28"/>
        </w:rPr>
        <w:t xml:space="preserve"> </w:t>
      </w:r>
      <w:r w:rsidR="00796D8F">
        <w:rPr>
          <w:rFonts w:ascii="Times New Roman" w:hAnsi="Times New Roman"/>
          <w:sz w:val="28"/>
          <w:szCs w:val="28"/>
          <w:lang w:val="en-US"/>
        </w:rPr>
        <w:t>8</w:t>
      </w:r>
      <w:r w:rsidR="00223C3D" w:rsidRPr="002678A5">
        <w:rPr>
          <w:rFonts w:ascii="Times New Roman" w:hAnsi="Times New Roman"/>
          <w:sz w:val="28"/>
          <w:szCs w:val="28"/>
        </w:rPr>
        <w:t>0</w:t>
      </w:r>
      <w:r w:rsidR="00265032" w:rsidRPr="002678A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9A7614" w:rsidRPr="009A7614" w:rsidRDefault="00223C3D" w:rsidP="00C67ED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  <w:r w:rsidRPr="00EB7B55">
        <w:rPr>
          <w:rFonts w:ascii="Times New Roman" w:hAnsi="Times New Roman"/>
          <w:sz w:val="28"/>
          <w:szCs w:val="28"/>
        </w:rPr>
        <w:t xml:space="preserve">- </w:t>
      </w:r>
      <w:r w:rsidR="002F1881" w:rsidRPr="00EB7B55">
        <w:rPr>
          <w:rFonts w:ascii="Times New Roman" w:eastAsia="Calibri" w:hAnsi="Times New Roman" w:cs="Times New Roman"/>
          <w:sz w:val="28"/>
        </w:rPr>
        <w:t>з метою забезпечення</w:t>
      </w:r>
      <w:r w:rsidR="00FD3181" w:rsidRPr="00EB7B55">
        <w:rPr>
          <w:rFonts w:ascii="Times New Roman" w:eastAsia="Calibri" w:hAnsi="Times New Roman" w:cs="Times New Roman"/>
          <w:sz w:val="28"/>
        </w:rPr>
        <w:t xml:space="preserve"> копіювання документів </w:t>
      </w:r>
      <w:r w:rsidR="009A7614" w:rsidRPr="00EB7B55">
        <w:rPr>
          <w:rFonts w:ascii="Times New Roman" w:eastAsia="Calibri" w:hAnsi="Times New Roman" w:cs="Times New Roman"/>
          <w:sz w:val="28"/>
        </w:rPr>
        <w:t xml:space="preserve">у </w:t>
      </w:r>
      <w:r w:rsidR="002F1881" w:rsidRPr="00EB7B55">
        <w:rPr>
          <w:rFonts w:ascii="Times New Roman" w:eastAsia="Calibri" w:hAnsi="Times New Roman" w:cs="Times New Roman"/>
          <w:sz w:val="28"/>
        </w:rPr>
        <w:t>стислі терміни</w:t>
      </w:r>
      <w:r w:rsidR="00FD3181" w:rsidRPr="00EB7B55">
        <w:rPr>
          <w:rFonts w:ascii="Times New Roman" w:eastAsia="Calibri" w:hAnsi="Times New Roman" w:cs="Times New Roman"/>
          <w:sz w:val="28"/>
        </w:rPr>
        <w:t xml:space="preserve"> великих обсягів</w:t>
      </w:r>
      <w:r w:rsidR="009A7614" w:rsidRPr="00EB7B55">
        <w:rPr>
          <w:rFonts w:ascii="Times New Roman" w:eastAsia="Calibri" w:hAnsi="Times New Roman" w:cs="Times New Roman"/>
          <w:sz w:val="28"/>
        </w:rPr>
        <w:t xml:space="preserve"> для потреб СБ України з використанням сучасних технологій, гостро постала потреба </w:t>
      </w:r>
      <w:r w:rsidR="00FD3181" w:rsidRPr="00EB7B55">
        <w:rPr>
          <w:rFonts w:ascii="Times New Roman" w:eastAsia="Calibri" w:hAnsi="Times New Roman" w:cs="Times New Roman"/>
          <w:sz w:val="28"/>
        </w:rPr>
        <w:t xml:space="preserve">у заміні копіювального </w:t>
      </w:r>
      <w:r w:rsidR="00FD3181" w:rsidRPr="00EB7B55">
        <w:rPr>
          <w:rFonts w:ascii="Times New Roman" w:eastAsia="Calibri" w:hAnsi="Times New Roman" w:cs="Times New Roman"/>
          <w:spacing w:val="-4"/>
          <w:sz w:val="28"/>
        </w:rPr>
        <w:t>обладнання, що використал</w:t>
      </w:r>
      <w:r w:rsidR="006E434A">
        <w:rPr>
          <w:rFonts w:ascii="Times New Roman" w:eastAsia="Calibri" w:hAnsi="Times New Roman" w:cs="Times New Roman"/>
          <w:spacing w:val="-4"/>
          <w:sz w:val="28"/>
        </w:rPr>
        <w:t>о</w:t>
      </w:r>
      <w:r w:rsidR="00FD3181" w:rsidRPr="00EB7B55">
        <w:rPr>
          <w:rFonts w:ascii="Times New Roman" w:eastAsia="Calibri" w:hAnsi="Times New Roman" w:cs="Times New Roman"/>
          <w:spacing w:val="-4"/>
          <w:sz w:val="28"/>
        </w:rPr>
        <w:t xml:space="preserve"> свій ресурс.</w:t>
      </w:r>
    </w:p>
    <w:p w:rsidR="002D5AED" w:rsidRDefault="002D5AED" w:rsidP="00C67E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3409"/>
    <w:rsid w:val="000A220F"/>
    <w:rsid w:val="000B1F80"/>
    <w:rsid w:val="000C58C4"/>
    <w:rsid w:val="000D1321"/>
    <w:rsid w:val="000D2072"/>
    <w:rsid w:val="000D292C"/>
    <w:rsid w:val="000D2979"/>
    <w:rsid w:val="000E174D"/>
    <w:rsid w:val="000F64D1"/>
    <w:rsid w:val="00122BF6"/>
    <w:rsid w:val="0015274D"/>
    <w:rsid w:val="00171A72"/>
    <w:rsid w:val="0017567D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86C71"/>
    <w:rsid w:val="002C4748"/>
    <w:rsid w:val="002D5AED"/>
    <w:rsid w:val="002F1881"/>
    <w:rsid w:val="003256C6"/>
    <w:rsid w:val="00347FC7"/>
    <w:rsid w:val="00354A06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E434A"/>
    <w:rsid w:val="006F4769"/>
    <w:rsid w:val="00733599"/>
    <w:rsid w:val="007424A3"/>
    <w:rsid w:val="007572CA"/>
    <w:rsid w:val="00791F6F"/>
    <w:rsid w:val="00796D8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A7614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7C3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25EE"/>
    <w:rsid w:val="00C44936"/>
    <w:rsid w:val="00C50EBF"/>
    <w:rsid w:val="00C57895"/>
    <w:rsid w:val="00C619D9"/>
    <w:rsid w:val="00C6434E"/>
    <w:rsid w:val="00C67EDA"/>
    <w:rsid w:val="00C813E1"/>
    <w:rsid w:val="00C819C9"/>
    <w:rsid w:val="00CA14AD"/>
    <w:rsid w:val="00CD4F23"/>
    <w:rsid w:val="00CF0760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B7B55"/>
    <w:rsid w:val="00F119BF"/>
    <w:rsid w:val="00F24EE3"/>
    <w:rsid w:val="00F3288C"/>
    <w:rsid w:val="00F62BB1"/>
    <w:rsid w:val="00F73E1A"/>
    <w:rsid w:val="00F941C4"/>
    <w:rsid w:val="00FB4FE7"/>
    <w:rsid w:val="00FD3181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0CC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C6DB-3324-4210-96C0-CC90A956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37</cp:revision>
  <cp:lastPrinted>2025-06-17T07:04:00Z</cp:lastPrinted>
  <dcterms:created xsi:type="dcterms:W3CDTF">2024-04-18T14:58:00Z</dcterms:created>
  <dcterms:modified xsi:type="dcterms:W3CDTF">2025-06-24T08:12:00Z</dcterms:modified>
</cp:coreProperties>
</file>