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75EC" w14:textId="77777777"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14588B2" w14:textId="77777777"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14:paraId="5399E3B6" w14:textId="77777777" w:rsidR="00C138F2" w:rsidRPr="00F3602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6029" w:rsidRPr="00AA2124">
        <w:rPr>
          <w:rFonts w:ascii="Times New Roman" w:hAnsi="Times New Roman" w:cs="Times New Roman"/>
          <w:sz w:val="28"/>
          <w:szCs w:val="28"/>
        </w:rPr>
        <w:t xml:space="preserve">послуги </w:t>
      </w:r>
      <w:r w:rsidR="00131AFE" w:rsidRPr="00AA2124">
        <w:rPr>
          <w:rFonts w:ascii="Times New Roman" w:hAnsi="Times New Roman" w:cs="Times New Roman"/>
          <w:sz w:val="28"/>
          <w:szCs w:val="28"/>
          <w:lang w:eastAsia="uk-UA"/>
        </w:rPr>
        <w:t>з заправки та відновлення картриджів</w:t>
      </w:r>
      <w:r w:rsidRPr="00AA212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AA2124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предмета закупівлі</w:t>
      </w:r>
    </w:p>
    <w:p w14:paraId="51C1AF28" w14:textId="77777777"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14:paraId="0E697CE8" w14:textId="77777777"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14:paraId="7FE98EEB" w14:textId="3424DCB2" w:rsidR="00C138F2" w:rsidRPr="0068568E" w:rsidRDefault="00E162E9" w:rsidP="002C3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</w:t>
      </w:r>
      <w:r w:rsidRPr="006856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закупівлі й частин предмета закупівлі (лотів) (за наявності):</w:t>
      </w:r>
      <w:r w:rsidRPr="0068568E">
        <w:rPr>
          <w:rFonts w:ascii="Times New Roman" w:eastAsia="Times New Roman" w:hAnsi="Times New Roman" w:cs="Times New Roman"/>
          <w:sz w:val="28"/>
          <w:szCs w:val="28"/>
        </w:rPr>
        <w:t xml:space="preserve"> Код </w:t>
      </w:r>
      <w:r w:rsidRPr="00D76056">
        <w:rPr>
          <w:rFonts w:ascii="Times New Roman" w:eastAsia="Times New Roman" w:hAnsi="Times New Roman" w:cs="Times New Roman"/>
          <w:sz w:val="28"/>
          <w:szCs w:val="28"/>
        </w:rPr>
        <w:t xml:space="preserve">ДК 021:2015 — </w:t>
      </w:r>
      <w:r w:rsidR="00D76056" w:rsidRPr="000333D3">
        <w:rPr>
          <w:rFonts w:ascii="Times New Roman" w:hAnsi="Times New Roman"/>
          <w:sz w:val="28"/>
          <w:szCs w:val="28"/>
        </w:rPr>
        <w:t xml:space="preserve">66510000-8 (Страхові </w:t>
      </w:r>
      <w:r w:rsidR="00D76056" w:rsidRPr="00D76056">
        <w:rPr>
          <w:rFonts w:ascii="Times New Roman" w:hAnsi="Times New Roman"/>
          <w:sz w:val="28"/>
          <w:szCs w:val="28"/>
        </w:rPr>
        <w:t>послуги)</w:t>
      </w:r>
      <w:r w:rsidR="0068568E" w:rsidRPr="00D760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C364E" w:rsidRPr="00D760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76056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D7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754752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754752" w:rsidRPr="00754752">
        <w:rPr>
          <w:rFonts w:ascii="Times New Roman" w:hAnsi="Times New Roman" w:cs="Times New Roman"/>
          <w:sz w:val="28"/>
          <w:szCs w:val="28"/>
        </w:rPr>
        <w:t>UA-P-2025-06-23-015819-a</w:t>
      </w:r>
      <w:r w:rsidR="00F36029" w:rsidRPr="00213C44">
        <w:rPr>
          <w:rFonts w:ascii="Times New Roman" w:eastAsia="Times New Roman" w:hAnsi="Times New Roman" w:cs="Times New Roman"/>
          <w:color w:val="000000"/>
          <w:sz w:val="28"/>
          <w:szCs w:val="28"/>
        </w:rPr>
        <w:t>, відкриті</w:t>
      </w:r>
      <w:r w:rsidR="00F36029" w:rsidRPr="0068568E">
        <w:rPr>
          <w:rFonts w:ascii="Times New Roman" w:hAnsi="Times New Roman" w:cs="Times New Roman"/>
          <w:sz w:val="28"/>
          <w:szCs w:val="28"/>
        </w:rPr>
        <w:t xml:space="preserve"> торги з особливостями</w:t>
      </w:r>
      <w:r w:rsidR="002C364E" w:rsidRPr="0068568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1CC7E1" w14:textId="71B19EA9" w:rsidR="002C364E" w:rsidRDefault="002C364E" w:rsidP="002C364E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8E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7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</w:t>
      </w:r>
      <w:r w:rsidR="00D76056" w:rsidRPr="00D7605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="00273F04" w:rsidRPr="00D7605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000</w:t>
      </w:r>
      <w:r w:rsidRPr="00D7605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 грн</w:t>
      </w:r>
      <w:r w:rsidRPr="00D760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2CDBFA" w14:textId="77777777"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60FFEC78" w14:textId="77777777" w:rsidR="001E07E2" w:rsidRDefault="001E07E2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1FB21A" w14:textId="41AD4D5F" w:rsidR="00C138F2" w:rsidRPr="009C49B3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9B3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462EB6" w:rsidRPr="009C49B3">
        <w:rPr>
          <w:rFonts w:ascii="Times New Roman" w:eastAsia="Times New Roman" w:hAnsi="Times New Roman" w:cs="Times New Roman"/>
          <w:b/>
          <w:sz w:val="28"/>
          <w:szCs w:val="28"/>
        </w:rPr>
        <w:t>поставки товару</w:t>
      </w:r>
      <w:r w:rsidRPr="009C49B3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9C49B3">
        <w:rPr>
          <w:rFonts w:ascii="Times New Roman" w:eastAsia="Times New Roman" w:hAnsi="Times New Roman" w:cs="Times New Roman"/>
          <w:i/>
          <w:sz w:val="28"/>
          <w:szCs w:val="28"/>
        </w:rPr>
        <w:t xml:space="preserve">з </w:t>
      </w:r>
      <w:r w:rsidR="00754752">
        <w:rPr>
          <w:rFonts w:ascii="Times New Roman" w:eastAsia="Times New Roman" w:hAnsi="Times New Roman" w:cs="Times New Roman"/>
          <w:i/>
          <w:sz w:val="28"/>
          <w:szCs w:val="28"/>
        </w:rPr>
        <w:t>26</w:t>
      </w:r>
      <w:r w:rsidR="00D76056" w:rsidRPr="009C49B3">
        <w:rPr>
          <w:rFonts w:ascii="Times New Roman" w:eastAsia="Times New Roman" w:hAnsi="Times New Roman" w:cs="Times New Roman"/>
          <w:i/>
          <w:sz w:val="28"/>
          <w:szCs w:val="28"/>
        </w:rPr>
        <w:t>.11.202</w:t>
      </w:r>
      <w:r w:rsidR="00754752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9C49B3">
        <w:rPr>
          <w:rFonts w:ascii="Times New Roman" w:eastAsia="Times New Roman" w:hAnsi="Times New Roman" w:cs="Times New Roman"/>
          <w:sz w:val="28"/>
          <w:szCs w:val="28"/>
        </w:rPr>
        <w:t xml:space="preserve"> р. </w:t>
      </w:r>
      <w:r w:rsidR="00D76056" w:rsidRPr="009C49B3">
        <w:rPr>
          <w:rFonts w:ascii="Times New Roman" w:eastAsia="Times New Roman" w:hAnsi="Times New Roman" w:cs="Times New Roman"/>
          <w:sz w:val="28"/>
          <w:szCs w:val="28"/>
        </w:rPr>
        <w:t>на 1 рік.</w:t>
      </w:r>
    </w:p>
    <w:p w14:paraId="76BA085A" w14:textId="54FDD971" w:rsidR="00C138F2" w:rsidRPr="009C49B3" w:rsidRDefault="009C49B3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9B3">
        <w:rPr>
          <w:rFonts w:ascii="Times New Roman" w:hAnsi="Times New Roman" w:cs="Times New Roman"/>
          <w:sz w:val="28"/>
          <w:szCs w:val="28"/>
          <w:lang w:eastAsia="uk-UA"/>
        </w:rPr>
        <w:t>Франшиза 0,00 %</w:t>
      </w:r>
    </w:p>
    <w:p w14:paraId="68DA2DF3" w14:textId="1521B6E5" w:rsidR="009C49B3" w:rsidRPr="009C49B3" w:rsidRDefault="009C49B3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9B3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послуг визначені з урахуванням реальних потреб, оптимального співвідношення ціни та якості, а також </w:t>
      </w:r>
      <w:r w:rsidRPr="009C49B3">
        <w:rPr>
          <w:rFonts w:ascii="Times New Roman" w:hAnsi="Times New Roman"/>
          <w:bCs/>
          <w:sz w:val="28"/>
          <w:szCs w:val="28"/>
        </w:rPr>
        <w:t xml:space="preserve">для </w:t>
      </w:r>
      <w:r w:rsidRPr="009C49B3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9C49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DF632C" w14:textId="77777777" w:rsidR="006D58E8" w:rsidRPr="009C49B3" w:rsidRDefault="006D58E8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FF0FFA" w14:textId="778776FD" w:rsidR="00C138F2" w:rsidRPr="00E35C4A" w:rsidRDefault="006D58E8" w:rsidP="00E35C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49B3">
        <w:rPr>
          <w:rFonts w:ascii="Times New Roman" w:eastAsia="Times New Roman" w:hAnsi="Times New Roman" w:cs="Times New Roman"/>
          <w:sz w:val="28"/>
          <w:szCs w:val="28"/>
        </w:rPr>
        <w:t xml:space="preserve">Уповноважена особа                                                            </w:t>
      </w:r>
      <w:r w:rsidR="00D76056" w:rsidRPr="009C49B3">
        <w:rPr>
          <w:rFonts w:ascii="Times New Roman" w:eastAsia="Times New Roman" w:hAnsi="Times New Roman" w:cs="Times New Roman"/>
          <w:sz w:val="28"/>
          <w:szCs w:val="28"/>
        </w:rPr>
        <w:t>Олена ФАЙ</w:t>
      </w:r>
    </w:p>
    <w:sectPr w:rsidR="00C138F2" w:rsidRPr="00E35C4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496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F2"/>
    <w:rsid w:val="0000051B"/>
    <w:rsid w:val="00131AFE"/>
    <w:rsid w:val="001D6179"/>
    <w:rsid w:val="001E07E2"/>
    <w:rsid w:val="00201EED"/>
    <w:rsid w:val="00213C44"/>
    <w:rsid w:val="00273F04"/>
    <w:rsid w:val="002C364E"/>
    <w:rsid w:val="00421F17"/>
    <w:rsid w:val="00444EED"/>
    <w:rsid w:val="00462EB6"/>
    <w:rsid w:val="0068568E"/>
    <w:rsid w:val="006D58E8"/>
    <w:rsid w:val="00723066"/>
    <w:rsid w:val="00754752"/>
    <w:rsid w:val="008E341F"/>
    <w:rsid w:val="00972435"/>
    <w:rsid w:val="009C49B3"/>
    <w:rsid w:val="00AA2124"/>
    <w:rsid w:val="00C138F2"/>
    <w:rsid w:val="00CD7846"/>
    <w:rsid w:val="00D5478F"/>
    <w:rsid w:val="00D76056"/>
    <w:rsid w:val="00E04034"/>
    <w:rsid w:val="00E15D56"/>
    <w:rsid w:val="00E162E9"/>
    <w:rsid w:val="00E35C4A"/>
    <w:rsid w:val="00E770DF"/>
    <w:rsid w:val="00F36029"/>
    <w:rsid w:val="00F5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DEFB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00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0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Microsoft Office User</cp:lastModifiedBy>
  <cp:revision>27</cp:revision>
  <cp:lastPrinted>2024-05-01T07:41:00Z</cp:lastPrinted>
  <dcterms:created xsi:type="dcterms:W3CDTF">2024-02-08T15:01:00Z</dcterms:created>
  <dcterms:modified xsi:type="dcterms:W3CDTF">2025-06-27T06:06:00Z</dcterms:modified>
</cp:coreProperties>
</file>