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772F42" w:rsidRDefault="000B1F80" w:rsidP="00772F4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предмета закупівлі і частин предмета закупівлі (лотів) (за наявності):</w:t>
      </w:r>
      <w:r w:rsidR="006F4769" w:rsidRPr="006F47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2F42" w:rsidRPr="00772F4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772F42">
        <w:rPr>
          <w:rFonts w:ascii="Times New Roman" w:eastAsia="Times New Roman" w:hAnsi="Times New Roman"/>
          <w:sz w:val="28"/>
          <w:szCs w:val="28"/>
          <w:lang w:eastAsia="ru-RU"/>
        </w:rPr>
        <w:t xml:space="preserve">егулювальне, </w:t>
      </w:r>
      <w:r w:rsidR="00772F42" w:rsidRPr="00772F4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запобіжне, сигнальне та освітлювальне обладнання, код ДК 021:2015 – 34990000-3 (Автоматичні шлагбауми у комплекті)</w:t>
      </w:r>
      <w:r w:rsidR="00772F42" w:rsidRPr="00772F42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.</w:t>
      </w:r>
    </w:p>
    <w:p w:rsidR="00F119BF" w:rsidRPr="00270C87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270C87" w:rsidRPr="00270C87">
        <w:rPr>
          <w:rFonts w:ascii="Times New Roman" w:hAnsi="Times New Roman"/>
          <w:sz w:val="28"/>
          <w:u w:val="single"/>
        </w:rPr>
        <w:t>UA-2025-07-04-009648-a</w:t>
      </w:r>
      <w:r w:rsidR="00CA14AD" w:rsidRPr="00270C87">
        <w:rPr>
          <w:rFonts w:ascii="Times New Roman" w:hAnsi="Times New Roman"/>
          <w:sz w:val="28"/>
          <w:u w:val="single"/>
        </w:rPr>
        <w:t>.</w:t>
      </w:r>
    </w:p>
    <w:p w:rsidR="00C40371" w:rsidRPr="002678A5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678A5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223C3D" w:rsidRPr="002678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72F42">
        <w:rPr>
          <w:rFonts w:ascii="Times New Roman" w:hAnsi="Times New Roman"/>
          <w:sz w:val="28"/>
          <w:szCs w:val="28"/>
        </w:rPr>
        <w:t>667</w:t>
      </w:r>
      <w:r w:rsidR="006F4769" w:rsidRPr="002678A5">
        <w:rPr>
          <w:rFonts w:ascii="Times New Roman" w:hAnsi="Times New Roman"/>
          <w:sz w:val="28"/>
          <w:szCs w:val="28"/>
        </w:rPr>
        <w:t xml:space="preserve"> </w:t>
      </w:r>
      <w:r w:rsidR="002D4601">
        <w:rPr>
          <w:rFonts w:ascii="Times New Roman" w:hAnsi="Times New Roman"/>
          <w:sz w:val="28"/>
          <w:szCs w:val="28"/>
          <w:lang w:val="en-US"/>
        </w:rPr>
        <w:t>6</w:t>
      </w:r>
      <w:r w:rsidR="00223C3D" w:rsidRPr="002678A5">
        <w:rPr>
          <w:rFonts w:ascii="Times New Roman" w:hAnsi="Times New Roman"/>
          <w:sz w:val="28"/>
          <w:szCs w:val="28"/>
        </w:rPr>
        <w:t>0</w:t>
      </w:r>
      <w:r w:rsidR="00265032" w:rsidRPr="002678A5">
        <w:rPr>
          <w:rFonts w:ascii="Times New Roman" w:hAnsi="Times New Roman"/>
          <w:sz w:val="28"/>
          <w:szCs w:val="28"/>
          <w:lang w:val="ru-RU"/>
        </w:rPr>
        <w:t>0</w:t>
      </w:r>
      <w:r w:rsidR="00223C3D" w:rsidRPr="002678A5">
        <w:rPr>
          <w:rFonts w:ascii="Times New Roman" w:hAnsi="Times New Roman"/>
          <w:sz w:val="28"/>
          <w:szCs w:val="28"/>
        </w:rPr>
        <w:t>,00 грн</w:t>
      </w:r>
      <w:r w:rsidR="00024DCF" w:rsidRPr="002678A5">
        <w:rPr>
          <w:rFonts w:ascii="Times New Roman" w:hAnsi="Times New Roman"/>
          <w:sz w:val="28"/>
          <w:szCs w:val="28"/>
        </w:rPr>
        <w:t xml:space="preserve"> (</w:t>
      </w:r>
      <w:r w:rsidR="00223C3D" w:rsidRPr="002678A5">
        <w:rPr>
          <w:rFonts w:ascii="Times New Roman" w:hAnsi="Times New Roman"/>
          <w:sz w:val="28"/>
          <w:szCs w:val="28"/>
        </w:rPr>
        <w:t>з ПДВ).</w:t>
      </w:r>
      <w:r w:rsidR="00373229" w:rsidRPr="002678A5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</w:p>
    <w:p w:rsidR="002D5AED" w:rsidRPr="002678A5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7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якіс</w:t>
      </w:r>
      <w:r w:rsidRPr="002678A5">
        <w:rPr>
          <w:rFonts w:ascii="Times New Roman" w:eastAsia="Times New Roman" w:hAnsi="Times New Roman"/>
          <w:b/>
          <w:sz w:val="28"/>
          <w:szCs w:val="28"/>
          <w:lang w:eastAsia="ru-RU"/>
        </w:rPr>
        <w:t>них характеристик предмета закупівлі:</w:t>
      </w:r>
      <w:r w:rsidRPr="002678A5">
        <w:rPr>
          <w:rFonts w:ascii="Times New Roman" w:hAnsi="Times New Roman"/>
          <w:sz w:val="28"/>
          <w:szCs w:val="28"/>
        </w:rPr>
        <w:t xml:space="preserve"> </w:t>
      </w:r>
    </w:p>
    <w:p w:rsidR="009A7614" w:rsidRPr="009A7614" w:rsidRDefault="00223C3D" w:rsidP="00C67EDA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</w:rPr>
      </w:pPr>
      <w:r w:rsidRPr="00EB7B55">
        <w:rPr>
          <w:rFonts w:ascii="Times New Roman" w:hAnsi="Times New Roman"/>
          <w:sz w:val="28"/>
          <w:szCs w:val="28"/>
        </w:rPr>
        <w:t xml:space="preserve">- </w:t>
      </w:r>
      <w:r w:rsidR="00772F42">
        <w:rPr>
          <w:rFonts w:ascii="Times New Roman" w:eastAsia="Calibri" w:hAnsi="Times New Roman" w:cs="Times New Roman"/>
          <w:sz w:val="28"/>
        </w:rPr>
        <w:t>з метою</w:t>
      </w:r>
      <w:r w:rsidR="0077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оновлення інженерно-технічних засобів охорони</w:t>
      </w:r>
      <w:r w:rsidR="009A7614" w:rsidRPr="00EB7B55">
        <w:rPr>
          <w:rFonts w:ascii="Times New Roman" w:eastAsia="Calibri" w:hAnsi="Times New Roman" w:cs="Times New Roman"/>
          <w:sz w:val="28"/>
        </w:rPr>
        <w:t xml:space="preserve"> для потреб </w:t>
      </w:r>
      <w:r w:rsidR="006E279C">
        <w:rPr>
          <w:rFonts w:ascii="Times New Roman" w:eastAsia="Calibri" w:hAnsi="Times New Roman" w:cs="Times New Roman"/>
          <w:sz w:val="28"/>
        </w:rPr>
        <w:br/>
      </w:r>
      <w:r w:rsidR="009A7614" w:rsidRPr="00EB7B55">
        <w:rPr>
          <w:rFonts w:ascii="Times New Roman" w:eastAsia="Calibri" w:hAnsi="Times New Roman" w:cs="Times New Roman"/>
          <w:sz w:val="28"/>
        </w:rPr>
        <w:t>СБ України</w:t>
      </w:r>
      <w:r w:rsidR="00BD6D1C">
        <w:rPr>
          <w:rFonts w:ascii="Times New Roman" w:eastAsia="Calibri" w:hAnsi="Times New Roman" w:cs="Times New Roman"/>
          <w:sz w:val="28"/>
        </w:rPr>
        <w:t xml:space="preserve">, </w:t>
      </w:r>
      <w:r w:rsidR="006E279C">
        <w:rPr>
          <w:rFonts w:ascii="Times New Roman" w:eastAsia="Calibri" w:hAnsi="Times New Roman" w:cs="Times New Roman"/>
          <w:sz w:val="28"/>
        </w:rPr>
        <w:t>а саме автоматичних шлагбаумів у комплекті</w:t>
      </w:r>
      <w:r w:rsidR="009A7614" w:rsidRPr="00EB7B55">
        <w:rPr>
          <w:rFonts w:ascii="Times New Roman" w:eastAsia="Calibri" w:hAnsi="Times New Roman" w:cs="Times New Roman"/>
          <w:sz w:val="28"/>
        </w:rPr>
        <w:t xml:space="preserve">, гостро постала потреба </w:t>
      </w:r>
      <w:r w:rsidR="006E279C">
        <w:rPr>
          <w:rFonts w:ascii="Times New Roman" w:eastAsia="Calibri" w:hAnsi="Times New Roman" w:cs="Times New Roman"/>
          <w:sz w:val="28"/>
        </w:rPr>
        <w:t>у заміні</w:t>
      </w:r>
      <w:r w:rsidR="00BD6D1C">
        <w:rPr>
          <w:rFonts w:ascii="Times New Roman" w:eastAsia="Calibri" w:hAnsi="Times New Roman" w:cs="Times New Roman"/>
          <w:sz w:val="28"/>
        </w:rPr>
        <w:t xml:space="preserve"> існуючих шлагбаумів</w:t>
      </w:r>
      <w:r w:rsidR="006E279C">
        <w:rPr>
          <w:rFonts w:ascii="Times New Roman" w:eastAsia="Calibri" w:hAnsi="Times New Roman" w:cs="Times New Roman"/>
          <w:spacing w:val="-4"/>
          <w:sz w:val="28"/>
        </w:rPr>
        <w:t>, що використали</w:t>
      </w:r>
      <w:r w:rsidR="00FD3181" w:rsidRPr="00EB7B55">
        <w:rPr>
          <w:rFonts w:ascii="Times New Roman" w:eastAsia="Calibri" w:hAnsi="Times New Roman" w:cs="Times New Roman"/>
          <w:spacing w:val="-4"/>
          <w:sz w:val="28"/>
        </w:rPr>
        <w:t xml:space="preserve"> свій ресурс.</w:t>
      </w:r>
    </w:p>
    <w:p w:rsidR="002D5AED" w:rsidRDefault="002D5AED" w:rsidP="00C67ED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2678A5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678A5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 w:rsidRPr="002678A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 та недискримінації учасників.</w:t>
      </w:r>
    </w:p>
    <w:p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024DC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390408" w:rsidRDefault="00390408" w:rsidP="00390408">
      <w:pPr>
        <w:spacing w:after="0" w:line="240" w:lineRule="auto"/>
        <w:ind w:right="5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27F2" w:rsidRPr="00BA27F2" w:rsidRDefault="00BA27F2" w:rsidP="00BA27F2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BA27F2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</w:p>
    <w:sectPr w:rsidR="00BA27F2" w:rsidRPr="00BA27F2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00DDA"/>
    <w:rsid w:val="000166D9"/>
    <w:rsid w:val="000210D2"/>
    <w:rsid w:val="00024DCF"/>
    <w:rsid w:val="00035765"/>
    <w:rsid w:val="00051F55"/>
    <w:rsid w:val="00056AF0"/>
    <w:rsid w:val="000726B0"/>
    <w:rsid w:val="00083B42"/>
    <w:rsid w:val="00093409"/>
    <w:rsid w:val="000A220F"/>
    <w:rsid w:val="000B1F80"/>
    <w:rsid w:val="000C58C4"/>
    <w:rsid w:val="000D1321"/>
    <w:rsid w:val="000D2072"/>
    <w:rsid w:val="000D292C"/>
    <w:rsid w:val="000D2979"/>
    <w:rsid w:val="000E174D"/>
    <w:rsid w:val="000F64D1"/>
    <w:rsid w:val="00122BF6"/>
    <w:rsid w:val="0015274D"/>
    <w:rsid w:val="00171A72"/>
    <w:rsid w:val="00182910"/>
    <w:rsid w:val="00190E45"/>
    <w:rsid w:val="001A741C"/>
    <w:rsid w:val="001B1DDC"/>
    <w:rsid w:val="001B5BC7"/>
    <w:rsid w:val="001C4E46"/>
    <w:rsid w:val="001F3A51"/>
    <w:rsid w:val="001F7B53"/>
    <w:rsid w:val="00201014"/>
    <w:rsid w:val="002162C9"/>
    <w:rsid w:val="00223C3D"/>
    <w:rsid w:val="00230D60"/>
    <w:rsid w:val="00265032"/>
    <w:rsid w:val="002678A5"/>
    <w:rsid w:val="00270C87"/>
    <w:rsid w:val="00286C71"/>
    <w:rsid w:val="002C4748"/>
    <w:rsid w:val="002D4601"/>
    <w:rsid w:val="002D5AED"/>
    <w:rsid w:val="002F1881"/>
    <w:rsid w:val="003256C6"/>
    <w:rsid w:val="00347FC7"/>
    <w:rsid w:val="00354A06"/>
    <w:rsid w:val="00370C4C"/>
    <w:rsid w:val="00373229"/>
    <w:rsid w:val="0038019F"/>
    <w:rsid w:val="00390408"/>
    <w:rsid w:val="003920C0"/>
    <w:rsid w:val="003B09E1"/>
    <w:rsid w:val="003D3DB9"/>
    <w:rsid w:val="003E2EC5"/>
    <w:rsid w:val="00436656"/>
    <w:rsid w:val="004B0942"/>
    <w:rsid w:val="004F747E"/>
    <w:rsid w:val="00500C5C"/>
    <w:rsid w:val="00506866"/>
    <w:rsid w:val="005241B4"/>
    <w:rsid w:val="0053773C"/>
    <w:rsid w:val="005621FD"/>
    <w:rsid w:val="00567EDC"/>
    <w:rsid w:val="00575E3F"/>
    <w:rsid w:val="005848EA"/>
    <w:rsid w:val="00585E39"/>
    <w:rsid w:val="005877B6"/>
    <w:rsid w:val="00595B53"/>
    <w:rsid w:val="005C5E02"/>
    <w:rsid w:val="006065A6"/>
    <w:rsid w:val="006124A8"/>
    <w:rsid w:val="0063582B"/>
    <w:rsid w:val="0066426D"/>
    <w:rsid w:val="00665137"/>
    <w:rsid w:val="00674609"/>
    <w:rsid w:val="00691B46"/>
    <w:rsid w:val="006A1BE5"/>
    <w:rsid w:val="006B1F8B"/>
    <w:rsid w:val="006B6B0F"/>
    <w:rsid w:val="006C33DD"/>
    <w:rsid w:val="006C732F"/>
    <w:rsid w:val="006D6144"/>
    <w:rsid w:val="006E279C"/>
    <w:rsid w:val="006E2C64"/>
    <w:rsid w:val="006F4769"/>
    <w:rsid w:val="00733599"/>
    <w:rsid w:val="007424A3"/>
    <w:rsid w:val="007572CA"/>
    <w:rsid w:val="00772F42"/>
    <w:rsid w:val="00791F6F"/>
    <w:rsid w:val="007B6EFA"/>
    <w:rsid w:val="0083285B"/>
    <w:rsid w:val="008334E6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A7614"/>
    <w:rsid w:val="009B686E"/>
    <w:rsid w:val="009D38C5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D7E77"/>
    <w:rsid w:val="00AF2E08"/>
    <w:rsid w:val="00B12373"/>
    <w:rsid w:val="00B20CF1"/>
    <w:rsid w:val="00B36609"/>
    <w:rsid w:val="00B44B35"/>
    <w:rsid w:val="00B6060F"/>
    <w:rsid w:val="00B627C3"/>
    <w:rsid w:val="00B62B8D"/>
    <w:rsid w:val="00B9391E"/>
    <w:rsid w:val="00BA27F2"/>
    <w:rsid w:val="00BA3157"/>
    <w:rsid w:val="00BA395A"/>
    <w:rsid w:val="00BB487F"/>
    <w:rsid w:val="00BD4E73"/>
    <w:rsid w:val="00BD57A7"/>
    <w:rsid w:val="00BD6D1C"/>
    <w:rsid w:val="00BE5100"/>
    <w:rsid w:val="00C102F8"/>
    <w:rsid w:val="00C1783C"/>
    <w:rsid w:val="00C31074"/>
    <w:rsid w:val="00C314B5"/>
    <w:rsid w:val="00C31A04"/>
    <w:rsid w:val="00C31E90"/>
    <w:rsid w:val="00C34723"/>
    <w:rsid w:val="00C375EB"/>
    <w:rsid w:val="00C40371"/>
    <w:rsid w:val="00C425EE"/>
    <w:rsid w:val="00C44936"/>
    <w:rsid w:val="00C50EBF"/>
    <w:rsid w:val="00C57895"/>
    <w:rsid w:val="00C67EDA"/>
    <w:rsid w:val="00C813E1"/>
    <w:rsid w:val="00C819C9"/>
    <w:rsid w:val="00CA14AD"/>
    <w:rsid w:val="00CD4F23"/>
    <w:rsid w:val="00CF0D54"/>
    <w:rsid w:val="00D417A2"/>
    <w:rsid w:val="00D4619E"/>
    <w:rsid w:val="00D9420F"/>
    <w:rsid w:val="00D94F15"/>
    <w:rsid w:val="00DB12C8"/>
    <w:rsid w:val="00DB7597"/>
    <w:rsid w:val="00DC167C"/>
    <w:rsid w:val="00E33508"/>
    <w:rsid w:val="00E33FD8"/>
    <w:rsid w:val="00E60D98"/>
    <w:rsid w:val="00E953EC"/>
    <w:rsid w:val="00EA6823"/>
    <w:rsid w:val="00EB7B55"/>
    <w:rsid w:val="00F119BF"/>
    <w:rsid w:val="00F24EE3"/>
    <w:rsid w:val="00F3288C"/>
    <w:rsid w:val="00F62BB1"/>
    <w:rsid w:val="00F73E1A"/>
    <w:rsid w:val="00F941C4"/>
    <w:rsid w:val="00FB4FE7"/>
    <w:rsid w:val="00FD3181"/>
    <w:rsid w:val="00FD73C6"/>
    <w:rsid w:val="00FE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67D8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і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6CCA0-06D6-407C-ACAC-750B3AED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Кузюк Валентина</cp:lastModifiedBy>
  <cp:revision>36</cp:revision>
  <cp:lastPrinted>2025-03-06T10:55:00Z</cp:lastPrinted>
  <dcterms:created xsi:type="dcterms:W3CDTF">2024-04-18T14:58:00Z</dcterms:created>
  <dcterms:modified xsi:type="dcterms:W3CDTF">2025-07-04T13:23:00Z</dcterms:modified>
</cp:coreProperties>
</file>