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DE04CD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обслуговування </w:t>
      </w:r>
      <w:proofErr w:type="spellStart"/>
      <w:r w:rsidR="00D95CBB" w:rsidRPr="00DE04CD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 (Послуги з гарантійного-регламентного технічного обслуговування та ремонту транспортних засобів марки </w:t>
      </w:r>
      <w:r w:rsidR="0060010F" w:rsidRPr="00DE04CD">
        <w:rPr>
          <w:rFonts w:ascii="Times New Roman" w:hAnsi="Times New Roman" w:cs="Times New Roman"/>
          <w:bCs/>
          <w:sz w:val="28"/>
          <w:szCs w:val="28"/>
          <w:lang w:val="en-US"/>
        </w:rPr>
        <w:t>Hyundai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>)</w:t>
      </w:r>
      <w:r w:rsidR="0088613F" w:rsidRPr="00DE04CD">
        <w:rPr>
          <w:rFonts w:ascii="Times New Roman" w:hAnsi="Times New Roman" w:cs="Times New Roman"/>
          <w:sz w:val="28"/>
          <w:szCs w:val="28"/>
        </w:rPr>
        <w:t>,</w:t>
      </w:r>
      <w:r w:rsidR="00212AEA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DB2F65">
        <w:rPr>
          <w:rFonts w:ascii="Times New Roman" w:hAnsi="Times New Roman" w:cs="Times New Roman"/>
          <w:sz w:val="28"/>
          <w:szCs w:val="28"/>
        </w:rPr>
        <w:br/>
      </w:r>
      <w:r w:rsidR="008E2288" w:rsidRPr="00DE04CD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E04CD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DE04CD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DE04CD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DE04CD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CD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DE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DE04CD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DE04CD">
        <w:rPr>
          <w:rFonts w:ascii="Times New Roman" w:hAnsi="Times New Roman" w:cs="Times New Roman"/>
          <w:sz w:val="28"/>
          <w:szCs w:val="28"/>
        </w:rPr>
        <w:br/>
      </w:r>
      <w:r w:rsidR="00DB2F65" w:rsidRPr="00DB2F65">
        <w:rPr>
          <w:rFonts w:ascii="Times New Roman" w:hAnsi="Times New Roman" w:cs="Times New Roman"/>
          <w:b/>
          <w:sz w:val="28"/>
          <w:szCs w:val="28"/>
        </w:rPr>
        <w:t>UA-2025-06-20-002664-a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CC9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DB2F6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B3CC9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 w:rsidR="00DB2F65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88613F" w:rsidRPr="00A43442">
        <w:rPr>
          <w:rFonts w:ascii="Times New Roman" w:hAnsi="Times New Roman"/>
          <w:b/>
          <w:sz w:val="28"/>
          <w:szCs w:val="28"/>
        </w:rPr>
        <w:t xml:space="preserve"> грн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71004"/>
    <w:rsid w:val="006C1E77"/>
    <w:rsid w:val="00723066"/>
    <w:rsid w:val="0075486F"/>
    <w:rsid w:val="00790147"/>
    <w:rsid w:val="007B35E7"/>
    <w:rsid w:val="008844AD"/>
    <w:rsid w:val="0088613F"/>
    <w:rsid w:val="008E2288"/>
    <w:rsid w:val="008E341F"/>
    <w:rsid w:val="00A15ABC"/>
    <w:rsid w:val="00A43442"/>
    <w:rsid w:val="00A72C0A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8C80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23</cp:revision>
  <cp:lastPrinted>2024-10-11T07:28:00Z</cp:lastPrinted>
  <dcterms:created xsi:type="dcterms:W3CDTF">2024-05-22T14:58:00Z</dcterms:created>
  <dcterms:modified xsi:type="dcterms:W3CDTF">2025-06-20T11:18:00Z</dcterms:modified>
</cp:coreProperties>
</file>