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8A50BE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D1716">
        <w:rPr>
          <w:rFonts w:ascii="Times New Roman" w:hAnsi="Times New Roman"/>
          <w:sz w:val="24"/>
          <w:szCs w:val="24"/>
        </w:rPr>
        <w:t>альмівні колодки</w:t>
      </w:r>
      <w:r w:rsidR="00CD32DE">
        <w:rPr>
          <w:rFonts w:ascii="Times New Roman" w:hAnsi="Times New Roman" w:cs="Times New Roman"/>
          <w:sz w:val="24"/>
          <w:szCs w:val="24"/>
        </w:rPr>
        <w:t>, код ДК 021:2015- </w:t>
      </w:r>
      <w:r w:rsidR="000D1716" w:rsidRPr="00307E17">
        <w:rPr>
          <w:rFonts w:ascii="Times New Roman" w:hAnsi="Times New Roman"/>
          <w:sz w:val="24"/>
          <w:szCs w:val="24"/>
        </w:rPr>
        <w:t>34320000-6</w:t>
      </w:r>
      <w:r w:rsidR="000D2D8A" w:rsidRPr="000D2D8A">
        <w:rPr>
          <w:rFonts w:ascii="Times New Roman" w:hAnsi="Times New Roman" w:cs="Times New Roman"/>
          <w:sz w:val="24"/>
          <w:szCs w:val="24"/>
        </w:rPr>
        <w:t xml:space="preserve"> (</w:t>
      </w:r>
      <w:r w:rsidR="000D1716">
        <w:rPr>
          <w:rFonts w:ascii="Times New Roman" w:hAnsi="Times New Roman"/>
          <w:sz w:val="24"/>
          <w:szCs w:val="24"/>
        </w:rPr>
        <w:t>м</w:t>
      </w:r>
      <w:r w:rsidR="000D1716" w:rsidRPr="00307E17">
        <w:rPr>
          <w:rFonts w:ascii="Times New Roman" w:hAnsi="Times New Roman"/>
          <w:sz w:val="24"/>
          <w:szCs w:val="24"/>
        </w:rPr>
        <w:t>еханічні запасні частини, крім двигунів і частин двигунів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8517DD">
        <w:rPr>
          <w:rFonts w:ascii="Times New Roman" w:hAnsi="Times New Roman" w:cs="Times New Roman"/>
          <w:sz w:val="24"/>
          <w:szCs w:val="24"/>
        </w:rPr>
        <w:t xml:space="preserve">, </w:t>
      </w:r>
      <w:r w:rsidR="001A78C5">
        <w:rPr>
          <w:rFonts w:ascii="Times New Roman" w:hAnsi="Times New Roman" w:cs="Times New Roman"/>
          <w:sz w:val="24"/>
          <w:szCs w:val="24"/>
        </w:rPr>
        <w:t>кількість – </w:t>
      </w:r>
      <w:r>
        <w:rPr>
          <w:rFonts w:ascii="Times New Roman" w:hAnsi="Times New Roman" w:cs="Times New Roman"/>
          <w:sz w:val="24"/>
          <w:szCs w:val="24"/>
        </w:rPr>
        <w:t>166</w:t>
      </w:r>
      <w:r w:rsidR="000D1716">
        <w:rPr>
          <w:rFonts w:ascii="Times New Roman" w:hAnsi="Times New Roman" w:cs="Times New Roman"/>
          <w:sz w:val="24"/>
          <w:szCs w:val="24"/>
        </w:rPr>
        <w:t> к-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D1716">
        <w:rPr>
          <w:rFonts w:ascii="Times New Roman" w:hAnsi="Times New Roman" w:cs="Times New Roman"/>
          <w:sz w:val="24"/>
          <w:szCs w:val="24"/>
        </w:rPr>
        <w:t>т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8517DD">
        <w:rPr>
          <w:rFonts w:ascii="Times New Roman" w:hAnsi="Times New Roman" w:cs="Times New Roman"/>
          <w:sz w:val="24"/>
          <w:szCs w:val="24"/>
        </w:rPr>
        <w:t xml:space="preserve"> </w:t>
      </w:r>
      <w:r w:rsidR="006257EC" w:rsidRPr="006257EC">
        <w:rPr>
          <w:rFonts w:ascii="Times New Roman" w:hAnsi="Times New Roman" w:cs="Times New Roman"/>
          <w:sz w:val="24"/>
          <w:szCs w:val="24"/>
        </w:rPr>
        <w:t>UA-2025-0</w:t>
      </w:r>
      <w:bookmarkStart w:id="0" w:name="_GoBack"/>
      <w:bookmarkEnd w:id="0"/>
      <w:r w:rsidR="006257EC" w:rsidRPr="006257EC">
        <w:rPr>
          <w:rFonts w:ascii="Times New Roman" w:hAnsi="Times New Roman" w:cs="Times New Roman"/>
          <w:sz w:val="24"/>
          <w:szCs w:val="24"/>
        </w:rPr>
        <w:t>7-09-003045-a</w:t>
      </w:r>
      <w:r w:rsidR="008A50BE">
        <w:rPr>
          <w:rFonts w:ascii="Times New Roman" w:hAnsi="Times New Roman" w:cs="Times New Roman"/>
          <w:sz w:val="24"/>
          <w:szCs w:val="24"/>
        </w:rPr>
        <w:t xml:space="preserve">, відкриті 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8A5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0BE">
        <w:rPr>
          <w:rFonts w:ascii="Times New Roman" w:hAnsi="Times New Roman"/>
          <w:sz w:val="24"/>
          <w:szCs w:val="24"/>
        </w:rPr>
        <w:t>175</w:t>
      </w:r>
      <w:r w:rsidR="000D1716" w:rsidRPr="00307E17">
        <w:rPr>
          <w:rFonts w:ascii="Times New Roman" w:hAnsi="Times New Roman"/>
          <w:sz w:val="24"/>
          <w:szCs w:val="24"/>
        </w:rPr>
        <w:t> 000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1716"/>
    <w:rsid w:val="000D2D8A"/>
    <w:rsid w:val="001A78C5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257EC"/>
    <w:rsid w:val="00680437"/>
    <w:rsid w:val="007C2901"/>
    <w:rsid w:val="007D6E0B"/>
    <w:rsid w:val="00800ACE"/>
    <w:rsid w:val="008517DD"/>
    <w:rsid w:val="008A50BE"/>
    <w:rsid w:val="008A5C57"/>
    <w:rsid w:val="008E341F"/>
    <w:rsid w:val="009127F5"/>
    <w:rsid w:val="00A805E4"/>
    <w:rsid w:val="00AE5993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33</cp:revision>
  <cp:lastPrinted>2024-10-22T13:31:00Z</cp:lastPrinted>
  <dcterms:created xsi:type="dcterms:W3CDTF">2024-01-23T07:51:00Z</dcterms:created>
  <dcterms:modified xsi:type="dcterms:W3CDTF">2025-07-09T08:01:00Z</dcterms:modified>
</cp:coreProperties>
</file>