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FC7F61" w:rsidP="00FC7F6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61">
        <w:rPr>
          <w:rFonts w:ascii="Times New Roman" w:hAnsi="Times New Roman"/>
          <w:sz w:val="24"/>
          <w:szCs w:val="24"/>
        </w:rPr>
        <w:t>Транспортні засоби спеціалізованого призначення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7F61">
        <w:rPr>
          <w:rFonts w:ascii="Times New Roman" w:hAnsi="Times New Roman"/>
          <w:sz w:val="24"/>
          <w:szCs w:val="24"/>
        </w:rPr>
        <w:t>на базі RENAULT DUSTER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162809" w:rsidRPr="00162809">
        <w:rPr>
          <w:rFonts w:ascii="Times New Roman" w:hAnsi="Times New Roman" w:cs="Times New Roman"/>
          <w:sz w:val="24"/>
          <w:szCs w:val="24"/>
        </w:rPr>
        <w:t>UA-2025-07-18-001426-a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F61">
        <w:rPr>
          <w:rFonts w:ascii="Times New Roman" w:hAnsi="Times New Roman"/>
          <w:sz w:val="24"/>
          <w:szCs w:val="24"/>
        </w:rPr>
        <w:t>2</w:t>
      </w:r>
      <w:r w:rsidR="00E977DE">
        <w:rPr>
          <w:rFonts w:ascii="Times New Roman" w:hAnsi="Times New Roman"/>
          <w:sz w:val="24"/>
          <w:szCs w:val="24"/>
        </w:rPr>
        <w:t> </w:t>
      </w:r>
      <w:r w:rsidR="00FC7F61">
        <w:rPr>
          <w:rFonts w:ascii="Times New Roman" w:hAnsi="Times New Roman"/>
          <w:sz w:val="24"/>
          <w:szCs w:val="24"/>
        </w:rPr>
        <w:t>2</w:t>
      </w:r>
      <w:r w:rsidR="004F72FB">
        <w:rPr>
          <w:rFonts w:ascii="Times New Roman" w:hAnsi="Times New Roman"/>
          <w:sz w:val="24"/>
          <w:szCs w:val="24"/>
        </w:rPr>
        <w:t>9</w:t>
      </w:r>
      <w:r w:rsidR="00FC7F61">
        <w:rPr>
          <w:rFonts w:ascii="Times New Roman" w:hAnsi="Times New Roman"/>
          <w:sz w:val="24"/>
          <w:szCs w:val="24"/>
        </w:rPr>
        <w:t>4</w:t>
      </w:r>
      <w:r w:rsidR="00E977DE">
        <w:rPr>
          <w:rFonts w:ascii="Times New Roman" w:hAnsi="Times New Roman"/>
          <w:sz w:val="24"/>
          <w:szCs w:val="24"/>
        </w:rPr>
        <w:t> </w:t>
      </w:r>
      <w:r w:rsidR="00FC7F61">
        <w:rPr>
          <w:rFonts w:ascii="Times New Roman" w:hAnsi="Times New Roman"/>
          <w:sz w:val="24"/>
          <w:szCs w:val="24"/>
        </w:rPr>
        <w:t>3</w:t>
      </w:r>
      <w:r w:rsidR="00ED44A1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грн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00</w:t>
      </w:r>
      <w:r w:rsidR="00E977DE">
        <w:rPr>
          <w:rFonts w:ascii="Times New Roman" w:hAnsi="Times New Roman"/>
          <w:sz w:val="24"/>
          <w:szCs w:val="24"/>
        </w:rPr>
        <w:t> </w:t>
      </w:r>
      <w:r w:rsidR="00E977DE" w:rsidRPr="00E977DE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3F75D5">
        <w:rPr>
          <w:rFonts w:ascii="Times New Roman" w:eastAsia="Times New Roman" w:hAnsi="Times New Roman" w:cs="Times New Roman"/>
          <w:i/>
          <w:sz w:val="24"/>
          <w:szCs w:val="24"/>
        </w:rPr>
        <w:t>01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248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mirrorMargins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053C5F"/>
    <w:rsid w:val="00162809"/>
    <w:rsid w:val="001E07E2"/>
    <w:rsid w:val="002823FB"/>
    <w:rsid w:val="002C1414"/>
    <w:rsid w:val="00366A9F"/>
    <w:rsid w:val="00367AA3"/>
    <w:rsid w:val="00397565"/>
    <w:rsid w:val="003F75D5"/>
    <w:rsid w:val="004F72FB"/>
    <w:rsid w:val="005518F4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2</cp:revision>
  <cp:lastPrinted>2025-03-20T08:43:00Z</cp:lastPrinted>
  <dcterms:created xsi:type="dcterms:W3CDTF">2025-07-18T11:37:00Z</dcterms:created>
  <dcterms:modified xsi:type="dcterms:W3CDTF">2025-07-18T11:37:00Z</dcterms:modified>
</cp:coreProperties>
</file>