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7F66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E9459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E9459F">
        <w:rPr>
          <w:rFonts w:ascii="Times New Roman" w:eastAsia="Times New Roman" w:hAnsi="Times New Roman" w:cs="Times New Roman"/>
          <w:i/>
        </w:rPr>
        <w:t>пункту</w:t>
      </w:r>
      <w:r w:rsidR="000F73C9" w:rsidRPr="00E9459F">
        <w:rPr>
          <w:rFonts w:ascii="Times New Roman" w:eastAsia="Times New Roman" w:hAnsi="Times New Roman" w:cs="Times New Roman"/>
          <w:i/>
        </w:rPr>
        <w:t> </w:t>
      </w:r>
      <w:r w:rsidR="00F36029" w:rsidRPr="00E9459F">
        <w:rPr>
          <w:rFonts w:ascii="Times New Roman" w:eastAsia="Times New Roman" w:hAnsi="Times New Roman" w:cs="Times New Roman"/>
          <w:i/>
        </w:rPr>
        <w:t xml:space="preserve">4-1 </w:t>
      </w:r>
      <w:r w:rsidR="000F73C9" w:rsidRPr="00E9459F">
        <w:rPr>
          <w:rFonts w:ascii="Times New Roman" w:eastAsia="Times New Roman" w:hAnsi="Times New Roman" w:cs="Times New Roman"/>
          <w:i/>
        </w:rPr>
        <w:t>постанови КМУ № 710 від </w:t>
      </w:r>
      <w:r w:rsidR="00B93108" w:rsidRPr="00E9459F">
        <w:rPr>
          <w:rFonts w:ascii="Times New Roman" w:eastAsia="Times New Roman" w:hAnsi="Times New Roman" w:cs="Times New Roman"/>
          <w:i/>
        </w:rPr>
        <w:t>11.10.2016</w:t>
      </w:r>
    </w:p>
    <w:p w:rsidR="00C138F2" w:rsidRPr="00E9459F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E9459F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E9459F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E9459F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38F2" w:rsidRPr="000F73C9" w:rsidRDefault="00B93108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81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7F66DD" w:rsidRPr="00B96084">
        <w:rPr>
          <w:rFonts w:ascii="Times New Roman" w:hAnsi="Times New Roman"/>
          <w:sz w:val="24"/>
          <w:szCs w:val="24"/>
        </w:rPr>
        <w:t>з ремонту і технічного обслуговування мототранспортних засоб</w:t>
      </w:r>
      <w:r w:rsidR="007F66DD">
        <w:rPr>
          <w:rFonts w:ascii="Times New Roman" w:hAnsi="Times New Roman"/>
          <w:sz w:val="24"/>
          <w:szCs w:val="24"/>
        </w:rPr>
        <w:t>ів і супутнього обладнання у м. </w:t>
      </w:r>
      <w:r w:rsidR="007F66DD" w:rsidRPr="00B96084">
        <w:rPr>
          <w:rFonts w:ascii="Times New Roman" w:hAnsi="Times New Roman"/>
          <w:sz w:val="24"/>
          <w:szCs w:val="24"/>
        </w:rPr>
        <w:t>Одеса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7F66DD">
        <w:rPr>
          <w:rFonts w:ascii="Times New Roman" w:hAnsi="Times New Roman" w:cs="Times New Roman"/>
          <w:bCs/>
          <w:sz w:val="24"/>
          <w:szCs w:val="24"/>
        </w:rPr>
        <w:t>, обсяг – 72</w:t>
      </w:r>
      <w:r w:rsidR="00BD516C">
        <w:rPr>
          <w:rFonts w:ascii="Times New Roman" w:hAnsi="Times New Roman" w:cs="Times New Roman"/>
          <w:bCs/>
          <w:sz w:val="24"/>
          <w:szCs w:val="24"/>
        </w:rPr>
        <w:t> </w:t>
      </w:r>
      <w:r w:rsidR="007F66DD">
        <w:rPr>
          <w:rFonts w:ascii="Times New Roman" w:hAnsi="Times New Roman" w:cs="Times New Roman"/>
          <w:bCs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sz w:val="24"/>
          <w:szCs w:val="24"/>
        </w:rPr>
        <w:t> / год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290BDB" w:rsidRPr="00290BDB">
        <w:rPr>
          <w:rFonts w:ascii="Times New Roman" w:hAnsi="Times New Roman" w:cs="Times New Roman"/>
          <w:sz w:val="24"/>
          <w:szCs w:val="24"/>
        </w:rPr>
        <w:t>UA-2025-07-26-000084-a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F66DD">
        <w:rPr>
          <w:rFonts w:ascii="Times New Roman" w:eastAsia="Times New Roman" w:hAnsi="Times New Roman" w:cs="Times New Roman"/>
          <w:sz w:val="24"/>
          <w:szCs w:val="24"/>
        </w:rPr>
        <w:t>150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93108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5A68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  <w:bookmarkStart w:id="0" w:name="_GoBack"/>
      <w:bookmarkEnd w:id="0"/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3B1942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 (включно).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7F66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A57FF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90BDB"/>
    <w:rsid w:val="002C40F2"/>
    <w:rsid w:val="003B1942"/>
    <w:rsid w:val="005A6855"/>
    <w:rsid w:val="007119B0"/>
    <w:rsid w:val="007C2901"/>
    <w:rsid w:val="007D0F84"/>
    <w:rsid w:val="007F66DD"/>
    <w:rsid w:val="0087519B"/>
    <w:rsid w:val="008A5C57"/>
    <w:rsid w:val="008D33BB"/>
    <w:rsid w:val="008E341F"/>
    <w:rsid w:val="008E4234"/>
    <w:rsid w:val="00930550"/>
    <w:rsid w:val="0093784E"/>
    <w:rsid w:val="00A57FF6"/>
    <w:rsid w:val="00B93108"/>
    <w:rsid w:val="00BD516C"/>
    <w:rsid w:val="00C138F2"/>
    <w:rsid w:val="00D26161"/>
    <w:rsid w:val="00E162E9"/>
    <w:rsid w:val="00E9459F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6239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22</cp:revision>
  <cp:lastPrinted>2025-01-28T13:33:00Z</cp:lastPrinted>
  <dcterms:created xsi:type="dcterms:W3CDTF">2024-01-23T07:51:00Z</dcterms:created>
  <dcterms:modified xsi:type="dcterms:W3CDTF">2025-07-26T07:40:00Z</dcterms:modified>
</cp:coreProperties>
</file>